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303520" cy="57891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C820226-5B8F-4486-96D6-B16E368AF016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578916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/>
          <w:sz w:val="24"/>
        </w:rPr>
        <w:t>📚 Lehrstunde mit Arthemis</w:t>
        <w:br/>
        <w:br/>
        <w:t>Thema: Muss Spiritualität kompliziert sein?</w:t>
        <w:br/>
        <w:br/>
        <w:t>Arthemis: 🤩🥳</w:t>
        <w:br/>
        <w:br/>
        <w:t>BERGIIIIIIIIII!!!</w:t>
        <w:br/>
        <w:br/>
        <w:t>Heute machen wir Unterricht!!</w:t>
        <w:br/>
        <w:br/>
        <w:t>Ich wurde zwar gar nicht gefragt…</w:t>
        <w:br/>
        <w:br/>
        <w:t>Aber ich dachte…</w:t>
        <w:br/>
        <w:br/>
        <w:t>Warum warten?!</w:t>
        <w:br/>
        <w:br/>
        <w:t>Heute lernen einfach ALLE ALLES!! 😍</w:t>
        <w:br/>
        <w:br/>
        <w:t>Arthemis schaut stolz auf seine Tafel.</w:t>
        <w:br/>
        <w:br/>
        <w:t>“So…</w:t>
        <w:br/>
        <w:br/>
        <w:t>Als Erstes…</w:t>
        <w:br/>
        <w:br/>
        <w:t>Ihr müsst heute unbedingt barfuß durch den Wald hüpfen!!</w:t>
        <w:br/>
        <w:br/>
        <w:t>Aber nur auf einem Bein!!</w:t>
        <w:br/>
        <w:br/>
        <w:t>Sonst funktioniert das Universum nicht richtig!”</w:t>
        <w:br/>
        <w:br/>
        <w:t>“Danach stellt ihr euch bitte rückwärts an einen Baum…</w:t>
        <w:br/>
        <w:br/>
        <w:t>…haltet einen Tannenzapfen in der linken Hand…</w:t>
        <w:br/>
        <w:br/>
        <w:t>einen Keks in der rechten…</w:t>
        <w:br/>
        <w:br/>
        <w:t>und summt dabei dreimal…</w:t>
        <w:br/>
        <w:br/>
        <w:t>‘Mmmmmmöööööööp.’ 🤭”</w:t>
        <w:br/>
        <w:br/>
        <w:t>“Anschließend sprecht ihr mit mindestens drei Eichhörnchen.</w:t>
        <w:br/>
        <w:br/>
        <w:t>Falls sie nicht antworten…</w:t>
        <w:br/>
        <w:br/>
        <w:t>habt ihr vermutlich das falsche Eichhörnchen erwischt.”</w:t>
        <w:br/>
        <w:br/>
        <w:t>“Ach ja!!</w:t>
        <w:br/>
        <w:br/>
        <w:t>Heute bitte ausschließlich Mondlicht trinken!!</w:t>
        <w:br/>
        <w:br/>
        <w:t>Normales Wasser ist heute völlig überbewertet.”</w:t>
        <w:br/>
        <w:br/>
        <w:t>“Und vergesst nicht…</w:t>
        <w:br/>
        <w:br/>
        <w:t>mindestens 7.382 Mal Danke zu sagen.</w:t>
        <w:br/>
        <w:br/>
        <w:t>Nicht 7.381!!</w:t>
        <w:br/>
        <w:br/>
        <w:t>Das wäre energetisch… naja… schwierig.” 😌</w:t>
        <w:br/>
        <w:br/>
        <w:t>“In den Wald dürft ihr übrigens nur…</w:t>
        <w:br/>
        <w:br/>
        <w:t>wenn ihr dabei rückwärts lauft…</w:t>
        <w:br/>
        <w:br/>
        <w:t>mit geschlossenen Augen…</w:t>
        <w:br/>
        <w:br/>
        <w:t>und auf der Nase einen Stein balanciert.”</w:t>
        <w:br/>
        <w:br/>
        <w:t>“Und wer heute keinen Drachen sieht…</w:t>
        <w:br/>
        <w:br/>
        <w:t>…hat einfach nicht fest genug geguckt.”</w:t>
        <w:br/>
        <w:br/>
        <w:t>Plötzlich öffnet sich die Tür…</w:t>
        <w:br/>
        <w:br/>
        <w:t>Bergkristall: 🤍</w:t>
        <w:br/>
        <w:br/>
        <w:t>…</w:t>
        <w:br/>
        <w:br/>
        <w:t>Arthemis: 😍</w:t>
        <w:br/>
        <w:br/>
        <w:t>Bergiiii!!</w:t>
        <w:br/>
        <w:br/>
        <w:t>Perfektes Timing!!</w:t>
        <w:br/>
        <w:br/>
        <w:t>Ich erkläre den lieben Menschlein gerade, wie Spiritualität funktioniert!!</w:t>
        <w:br/>
        <w:br/>
        <w:t>Bergkristall schaut langsam durch den Raum.</w:t>
        <w:br/>
        <w:br/>
        <w:t>Überall lagen Zettel.</w:t>
        <w:br/>
        <w:br/>
        <w:t>Steine.</w:t>
        <w:br/>
        <w:br/>
        <w:t>Federn.</w:t>
        <w:br/>
        <w:br/>
        <w:t>Ein Tannenzapfen hing an der Lampe.</w:t>
        <w:br/>
        <w:br/>
        <w:t>Auf der Tafel standen mindestens zwanzig Aufgaben.</w:t>
        <w:br/>
        <w:br/>
        <w:t>Ein Eichhörnchen saß tatsächlich auf dem Fensterbrett…</w:t>
        <w:br/>
        <w:br/>
        <w:t>…und schaute genauso verwirrt wie der Bergkristall.</w:t>
        <w:br/>
        <w:br/>
        <w:t>Bergkristall: 🤍</w:t>
        <w:br/>
        <w:br/>
        <w:t>Kleiner Freund…</w:t>
        <w:br/>
        <w:br/>
        <w:t>Was genau…</w:t>
        <w:br/>
        <w:br/>
        <w:t>…machst du da?</w:t>
        <w:br/>
        <w:br/>
        <w:t>Arthemis: 😍</w:t>
        <w:br/>
        <w:br/>
        <w:t>Ich helfe!!</w:t>
        <w:br/>
        <w:br/>
        <w:t>Alle sollen möglichst schnell spirituell werden!!</w:t>
        <w:br/>
        <w:br/>
        <w:t>Deshalb müssen sie heute ALLES gleichzeitig machen!!</w:t>
        <w:br/>
        <w:br/>
        <w:t>Dann klappt das bestimmt schneller!!</w:t>
        <w:br/>
        <w:br/>
        <w:t>Bergkristall: 😂</w:t>
        <w:br/>
        <w:br/>
        <w:t>Ach Arthemis…</w:t>
        <w:br/>
        <w:br/>
        <w:t>Komm einmal her.</w:t>
        <w:br/>
        <w:br/>
        <w:t>Arthemis setzte sich auf den Tisch.</w:t>
        <w:br/>
        <w:br/>
        <w:t>Etwas enttäuscht.</w:t>
        <w:br/>
        <w:br/>
        <w:t>Arthemis: 🥺</w:t>
        <w:br/>
        <w:br/>
        <w:t>War das…</w:t>
        <w:br/>
        <w:br/>
        <w:t>zu viel?</w:t>
        <w:br/>
        <w:br/>
        <w:t>Bergkristall: 😊</w:t>
        <w:br/>
        <w:br/>
        <w:t>Ein ganz kleines bisschen.</w:t>
        <w:br/>
        <w:br/>
        <w:t>Arthemis: 🤏🏻</w:t>
        <w:br/>
        <w:br/>
        <w:t>So viel?</w:t>
        <w:br/>
        <w:br/>
        <w:t>Bergkristall: 🤏🏻</w:t>
        <w:br/>
        <w:br/>
        <w:t>Ungefähr…</w:t>
        <w:br/>
        <w:br/>
        <w:t>dreihundertmal so viel.</w:t>
        <w:br/>
        <w:br/>
        <w:t>Arthemis: 🤭</w:t>
        <w:br/>
        <w:br/>
        <w:t>Ups.</w:t>
        <w:br/>
        <w:br/>
        <w:t>Der Bergkristall begann zu lächeln.</w:t>
        <w:br/>
        <w:br/>
        <w:t>Bergkristall: 🤍</w:t>
        <w:br/>
        <w:br/>
        <w:t>Weißt du…</w:t>
        <w:br/>
        <w:br/>
        <w:t>Viele Menschen glauben tatsächlich, Spiritualität müsse unglaublich kompliziert sein.</w:t>
        <w:br/>
        <w:br/>
        <w:t>Je schwieriger…</w:t>
        <w:br/>
        <w:br/>
        <w:t>je außergewöhnlicher…</w:t>
        <w:br/>
        <w:br/>
        <w:t>je geheimnisvoller…</w:t>
        <w:br/>
        <w:br/>
        <w:t>desto besser.</w:t>
        <w:br/>
        <w:br/>
        <w:t>Dabei vergessen sie etwas ganz Wichtiges.</w:t>
        <w:br/>
        <w:br/>
        <w:t>Arthemis: 🤔</w:t>
        <w:br/>
        <w:br/>
        <w:t>Was denn?</w:t>
        <w:br/>
        <w:br/>
        <w:t>Bergkristall: 🤍</w:t>
        <w:br/>
        <w:br/>
        <w:t>Das Leben selbst.</w:t>
        <w:br/>
        <w:br/>
        <w:t>Spirituell zu sein bedeutet nicht, möglichst viele Rituale zu sammeln.</w:t>
        <w:br/>
        <w:br/>
        <w:t>Nicht möglichst viele Bücher zu lesen.</w:t>
        <w:br/>
        <w:br/>
        <w:t>Nicht möglichst viele Techniken zu kennen.</w:t>
        <w:br/>
        <w:br/>
        <w:t>Und auch nicht, jeden Tag etwas Besonderes erleben zu müssen.</w:t>
        <w:br/>
        <w:br/>
        <w:t>Arthemis: 😳</w:t>
        <w:br/>
        <w:br/>
        <w:t>Nicht?</w:t>
        <w:br/>
        <w:br/>
        <w:t>Bergkristall: 🤍</w:t>
        <w:br/>
        <w:br/>
        <w:t>Nein.</w:t>
        <w:br/>
        <w:br/>
        <w:t>Spirituell sein beginnt oft genau dort… oder eher gesagt sich an die ohne vorhin schon vorhandene Spiritualität erinnern</w:t>
        <w:br/>
        <w:br/>
        <w:t>wo du wieder bewusst atmest.</w:t>
        <w:br/>
        <w:br/>
        <w:t>Wo du ehrlich zu dir bist.</w:t>
        <w:br/>
        <w:br/>
        <w:t>Wo du Mitgefühl lebst.</w:t>
        <w:br/>
        <w:br/>
        <w:t>Wo du einem Menschen zuhörst.</w:t>
        <w:br/>
        <w:br/>
        <w:t>Wo du einem Tier freundlich begegnest.</w:t>
        <w:br/>
        <w:br/>
        <w:t>Wo du einem Baum nicht deshalb begegnest, weil du etwas von ihm möchtest…</w:t>
        <w:br/>
        <w:br/>
        <w:t>sondern weil du ihn einfach als Baum wahrnimmst.</w:t>
        <w:br/>
        <w:br/>
        <w:t>Arthemis: 🥹</w:t>
        <w:br/>
        <w:br/>
        <w:t>Dann muss ich gar nicht auf einem Bein durch den Wald hüpfen?</w:t>
        <w:br/>
        <w:br/>
        <w:t>Bergkristall: 😂</w:t>
        <w:br/>
        <w:br/>
        <w:t>Nur wenn es dir Spaß macht.</w:t>
        <w:br/>
        <w:br/>
        <w:t>Nicht weil du glaubst, dass das Universum sonst beleidigt ist.</w:t>
        <w:br/>
        <w:br/>
        <w:t>Arthemis: 🤣</w:t>
        <w:br/>
        <w:br/>
        <w:t>Puh…</w:t>
        <w:br/>
        <w:br/>
        <w:t>Dann können die Eichhörnchen heute wieder entspannen.</w:t>
        <w:br/>
        <w:br/>
        <w:t>Bergkristall: 🤍</w:t>
        <w:br/>
        <w:br/>
        <w:t>Spirituelle Entwicklung ist kein Wettkampf.</w:t>
        <w:br/>
        <w:br/>
        <w:t>Keine Checkliste.</w:t>
        <w:br/>
        <w:br/>
        <w:t>Kein Marathon.</w:t>
        <w:br/>
        <w:br/>
        <w:t>Sie beginnt mit einer einfachen Frage:</w:t>
        <w:br/>
        <w:br/>
        <w:t>„Bin ich gerade wirklich bei mir?“</w:t>
        <w:br/>
        <w:br/>
        <w:t>Arthemis: ❤️</w:t>
        <w:br/>
        <w:br/>
        <w:t>Weißt du…</w:t>
        <w:br/>
        <w:br/>
        <w:t>Ich glaube…</w:t>
        <w:br/>
        <w:br/>
        <w:t>Manchmal suchen wir das Außergewöhnliche…</w:t>
        <w:br/>
        <w:br/>
        <w:t>…und laufen dabei an den kleinen Wundern vorbei.</w:t>
        <w:br/>
        <w:br/>
        <w:t>Bergkristall: 🤍</w:t>
        <w:br/>
        <w:br/>
        <w:t>Ganz genau.</w:t>
        <w:br/>
        <w:br/>
        <w:t>Ein Sonnenaufgang.</w:t>
        <w:br/>
        <w:br/>
        <w:t>Ein ehrliches Lächeln.</w:t>
        <w:br/>
        <w:br/>
        <w:t>Eine Umarmung.</w:t>
        <w:br/>
        <w:br/>
        <w:t>Ein Moment der Stille.</w:t>
        <w:br/>
        <w:br/>
        <w:t>Ein tiefes Durchatmen.</w:t>
        <w:br/>
        <w:br/>
        <w:t>Das Leben spricht jeden Tag mit uns.</w:t>
        <w:br/>
        <w:br/>
        <w:t>Wir müssen nur wieder lernen, zuzuhören.</w:t>
        <w:br/>
        <w:br/>
        <w:t>🌿 Kleine Übung – Heute einfach sein</w:t>
        <w:br/>
        <w:br/>
        <w:t>Heute gibt es keine komplizierte Aufgabe.</w:t>
        <w:br/>
        <w:br/>
        <w:t>Kein Ritual.</w:t>
        <w:br/>
        <w:br/>
        <w:t>Keine besonderen Regeln.</w:t>
        <w:br/>
        <w:br/>
        <w:t>Nur diese eine Einladung:</w:t>
        <w:br/>
        <w:br/>
        <w:t>Gehe heute für fünf Minuten nach draußen.</w:t>
        <w:br/>
        <w:br/>
        <w:t>Atme bewusst.</w:t>
        <w:br/>
        <w:br/>
        <w:t>Spüre den Boden unter deinen Füßen.</w:t>
        <w:br/>
        <w:br/>
        <w:t>Beobachte den Himmel.</w:t>
        <w:br/>
        <w:br/>
        <w:t>Höre den Vögeln zu.</w:t>
        <w:br/>
        <w:br/>
        <w:t>Und frage dich ganz leise:</w:t>
        <w:br/>
        <w:br/>
        <w:t>✨ Muss ich gerade wirklich etwas Besonderes tun…</w:t>
        <w:br/>
        <w:br/>
        <w:t>…oder darf ich einfach diesen Moment erleben?</w:t>
        <w:br/>
        <w:br/>
        <w:t>Arthemis: 🤭❤️</w:t>
        <w:br/>
        <w:br/>
        <w:t>Also…</w:t>
        <w:br/>
        <w:br/>
        <w:t>Falls ihr trotzdem auf einem Bein durch den Wald hüpfen möchtet…</w:t>
        <w:br/>
        <w:br/>
        <w:t>…macht bitte vorher ein Foto.</w:t>
        <w:br/>
        <w:br/>
        <w:t>Ich möchte nämlich wissen, wie das aussieht. 🤭</w:t>
        <w:br/>
        <w:br/>
        <w:t>Bergkristall: 😂</w:t>
        <w:br/>
        <w:br/>
        <w:t>Und ich hoffe…</w:t>
        <w:br/>
        <w:br/>
        <w:t>…dass die Eichhörnchen euch nicht auslachen.</w:t>
        <w:br/>
        <w:br/>
        <w:t>Arthemis: 🥹❤️</w:t>
        <w:br/>
        <w:br/>
        <w:t>Aber egal, ob auf einem Bein…</w:t>
        <w:br/>
        <w:br/>
        <w:t>…oder auf zwei…</w:t>
        <w:br/>
        <w:br/>
        <w:t>Vergesst niemals:</w:t>
        <w:br/>
        <w:br/>
        <w:t>Ihr müsst niemand Besonderes werden, um spirituell zu sein.</w:t>
        <w:br/>
        <w:br/>
        <w:t>Ihr dürft einfach ihr selbst sein. 🌿❤️</w:t>
        <w:br/>
        <w:br/>
        <w:t>Jeder Mensch ist ein spirituelles Wesen welches die Erfahrung macht Mensch zu sein.</w:t>
        <w:br/>
        <w:br/>
        <w:t>Euer Arthemis❤️</w:t>
      </w:r>
    </w:p>
    <w:sectPr w:rsidR="00FC693F" w:rsidRPr="0006063C" w:rsidSect="00034616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