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6143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FCAA06F-C119-4161-B171-7CCF13AF04C3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61430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/>
          <w:sz w:val="24"/>
        </w:rPr>
        <w:t>🤩Ankündigung🤩</w:t>
        <w:br/>
        <w:br/>
        <w:t>Hallo ihr lieben tollen Wesen🫶🏻🥰❤️</w:t>
        <w:br/>
        <w:t>Darf ich mich kurz Vorstellen…🤩</w:t>
        <w:br/>
        <w:br/>
        <w:t>Mein Name ist Arthemis. Der Weise -</w:t>
        <w:br/>
        <w:t>Naja gut eigendlich bin ich ein quatschiger Kobold😍😅</w:t>
        <w:br/>
        <w:br/>
        <w:t>Aber- man muss mich lieb haben.</w:t>
        <w:br/>
        <w:t>Ich stehe ab heute an Tanjas Seite.</w:t>
        <w:br/>
        <w:t>Ich bin nämlich ihr kleiner Begleiter.</w:t>
        <w:br/>
        <w:br/>
        <w:t>Es hat sich gezeigt das ihr tollen Menschleins wachsen wollt, lernen wollt und die Verbindung finden wollt und vertiefen wollt❤️</w:t>
        <w:br/>
        <w:br/>
        <w:t>Und nun bin ich hier und übernehme den Part des „ Klugscheissers“ .</w:t>
        <w:br/>
        <w:t>Nein keine Sorge… ich bin echt süss❤️</w:t>
        <w:br/>
        <w:br/>
        <w:t>Unsere Seelenmagie hat aber gesagt…</w:t>
        <w:br/>
        <w:t>„ Arthemis, ganz alleine kann ich Dich hier nicht freilassen. Das geht zwei Tage gut und dann drehst du frei😳- und ich kann nicht ständig auf Dich aufpassen“</w:t>
        <w:br/>
        <w:br/>
        <w:t>😳 Unfassbar- das hat die echt zu mit gesagt.</w:t>
        <w:br/>
        <w:t>Naja - wir haben einen Kompromiss gefunden , so das ich in Begleitung erscheine…</w:t>
        <w:br/>
        <w:br/>
        <w:t>An meiner Seite: Ohjaaaas ihr kennt ihn bereits:</w:t>
        <w:br/>
        <w:t>Der Bergkristall🥰</w:t>
        <w:br/>
        <w:br/>
        <w:t>Wir beide werden also in einem Interesanntem Duo in den zukünftigen 12 Uhr Beiträgen erscheinen.</w:t>
        <w:br/>
        <w:t>Und da wirds ….. naja- es wird irgendwas süßes- liebfreches  und vor allem liebevolles und lehrreiches werden❤️</w:t>
        <w:br/>
        <w:br/>
        <w:t>Den Tagesplan haben wir etwas abgeändert.</w:t>
        <w:br/>
        <w:t>Tanja hat es noch nichtmal gemerkt. Aber wir werden sie einfach überrumpeln .</w:t>
        <w:br/>
        <w:t>Ihr dürft in den fixierten Beitrag schauen … dort steht der neue Fahrplan für die Beiträge.</w:t>
        <w:br/>
        <w:br/>
        <w:t>Ich muss euch aber noch um eine Kleinigkeit bitten…</w:t>
        <w:br/>
        <w:br/>
        <w:t>Wenn ich Blödsinn mache… dann bitte nicht petzen🫶🏻😘🤭</w:t>
        <w:br/>
        <w:t>Wir regeln das unter uns🤭😍🥰</w:t>
        <w:br/>
        <w:t>Ich vertraue darauf😉</w:t>
        <w:br/>
        <w:t>Ich bin ja vor allem auch hier weil ich zu Hause Dinge verstecke . Tanja sagt, ich brauche eine Sinnvolle Beschäftigung.</w:t>
        <w:br/>
        <w:t>Naja- und nun bin ich hier und hoffe wir werden Freunde.</w:t>
        <w:br/>
        <w:t>Und wer weiss- Energien kennen weder Zeit noch Raum😉 Wenn bei euch quatsch passiert🤭 vielleicht habe ich kurz vorbeigeschaut😉 Das braucht ihr Seelenmagie ja nicht erzählen. 😁😉❤️</w:t>
        <w:br/>
        <w:br/>
        <w:t>Ich freue mich euch alle näher kennenzulernen😍❤️</w:t>
        <w:br/>
        <w:br/>
        <w:t>Seid ihr alle da????</w:t>
        <w:br/>
        <w:t>Ich freu mich auf morgen mit euch.</w:t>
        <w:br/>
        <w:t>Ihr dürft mir gerne auch eure Wunschthemen mitteilen.</w:t>
        <w:br/>
        <w:br/>
        <w:t>Euer Arthemis❤️</w:t>
      </w:r>
    </w:p>
    <w:sectPr w:rsidR="00FC693F" w:rsidRPr="0006063C" w:rsidSect="00034616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