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62150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4211934-9DB3-47A1-AE50-6B472279B79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62150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Warum weniger manchmal mehr ist</w:t>
        <w:br/>
        <w:br/>
        <w:t>Arthemis: 🤩🥳</w:t>
        <w:br/>
        <w:br/>
        <w:t>BERGIIIIIIII!!!!</w:t>
        <w:br/>
        <w:br/>
        <w:t>Ich muss dir unbedingt etwas erzählen!!</w:t>
        <w:br/>
        <w:br/>
        <w:t>Die Menschen hier sind soooo toll!! 🥹❤️</w:t>
        <w:br/>
        <w:br/>
        <w:t>Die schreiben mit mir…</w:t>
        <w:br/>
        <w:t>Sie lachen mit mir…</w:t>
        <w:br/>
        <w:t>Und wisst ihr, was das Schönste ist?</w:t>
        <w:br/>
        <w:br/>
        <w:t>Die haben  mir sogar Namen gegeben!</w:t>
        <w:br/>
        <w:br/>
        <w:t>“Scheißerchen”… sagte eine🤭</w:t>
        <w:br/>
        <w:t>Ich musste so lachen!</w:t>
        <w:br/>
        <w:t>Und die finden mich süss😍</w:t>
        <w:br/>
        <w:br/>
        <w:t>Und dann kamen noch ganz viele andere Namen dazu.</w:t>
        <w:br/>
        <w:t>Ich glaube, ihr habt mich jetzt schon richtig ins Herz geschlossen.</w:t>
        <w:br/>
        <w:br/>
        <w:t>Aber wisst ihr was?</w:t>
        <w:br/>
        <w:br/>
        <w:t>Ich habe euch auch schon richtig lieb. ❤️</w:t>
        <w:br/>
        <w:br/>
        <w:t>Ich würde euch am liebsten alle einmal ganz fest knuddeln!</w:t>
        <w:br/>
        <w:br/>
        <w:t>Bergkristall: 🤍</w:t>
        <w:br/>
        <w:br/>
        <w:t>Das merkt man, kleiner Freund.</w:t>
        <w:br/>
        <w:br/>
        <w:t>Sehr sogar.</w:t>
        <w:br/>
        <w:br/>
        <w:t>Arthemis: 😍</w:t>
        <w:br/>
        <w:br/>
        <w:t>Deshalb wollte ich heute den ALLERBESTEN Unterricht überhaupt machen!</w:t>
        <w:br/>
        <w:br/>
        <w:t>Ich habe gestern Abend angefangen…</w:t>
        <w:br/>
        <w:br/>
        <w:t>…dann heute Nacht weitergemacht…</w:t>
        <w:br/>
        <w:br/>
        <w:t>…heute Morgen hatte ich wieder neue Ideen…</w:t>
        <w:br/>
        <w:br/>
        <w:t>…und irgendwann war ich so begeistert, dass ich einfach nicht mehr aufhören konnte.</w:t>
        <w:br/>
        <w:br/>
        <w:t>Also habe ich alles vorbereitet!</w:t>
        <w:br/>
        <w:br/>
        <w:t>Energetische Felder, Chakren, Krafttiere und ihre Botschaften…</w:t>
        <w:br/>
        <w:br/>
        <w:t>Seelenpläne, Lebensaufgaben, Ahnenarbeit und Schattenarbeit…</w:t>
        <w:br/>
        <w:br/>
        <w:t>Meditation, Energiearbeit, Schwingungen, Frequenzen und Manifestation…</w:t>
        <w:br/>
        <w:br/>
        <w:t>Aura lesen, Schutztechniken, Reinigung, Channeln und Intuition…</w:t>
        <w:br/>
        <w:br/>
        <w:t>Lenormand, Tarot, Runen, Kristalle…</w:t>
        <w:br/>
        <w:br/>
        <w:t>Ach ja…</w:t>
        <w:br/>
        <w:br/>
        <w:t>…und noch ungefähr tausend andere Themen! 🤩</w:t>
        <w:br/>
        <w:br/>
        <w:t>Bergkristall: 🤍</w:t>
        <w:br/>
        <w:br/>
        <w:t>… seufzt</w:t>
        <w:br/>
        <w:br/>
        <w:t>Arthemis: 😍</w:t>
        <w:br/>
        <w:br/>
        <w:t>Ich habe alles ordentlich sortiert…</w:t>
        <w:br/>
        <w:br/>
        <w:t>…also…</w:t>
        <w:br/>
        <w:br/>
        <w:t>…ich wollte es zumindest.</w:t>
        <w:br/>
        <w:br/>
        <w:t>Dann fiel ein Stapel um.</w:t>
        <w:br/>
        <w:br/>
        <w:t>Dann der nächste.</w:t>
        <w:br/>
        <w:br/>
        <w:t>Dann habe ich gedacht…</w:t>
        <w:br/>
        <w:br/>
        <w:t>“Ach komm, wir legen einfach alles zusammen!”</w:t>
        <w:br/>
        <w:br/>
        <w:t>War doch eigentlich eine gute Idee… oder? 🥹</w:t>
        <w:br/>
        <w:br/>
        <w:t>Bergkristall: 🤦🏻‍♂️</w:t>
        <w:br/>
        <w:br/>
        <w:t>Seit heute Morgen sitze ich zwischen hunderten von Zetteln.</w:t>
        <w:br/>
        <w:br/>
        <w:t>Überall liegen Notizen.</w:t>
        <w:br/>
        <w:br/>
        <w:t>Auf manchen steht nur:</w:t>
        <w:br/>
        <w:br/>
        <w:t>“Ganz wichtig!”</w:t>
        <w:br/>
        <w:br/>
        <w:t>Auf anderen:</w:t>
        <w:br/>
        <w:br/>
        <w:t>“Nicht vergessen!”</w:t>
        <w:br/>
        <w:br/>
        <w:t>Und auf einem einzigen Zettel stand tatsächlich nur…</w:t>
        <w:br/>
        <w:br/>
        <w:t>“Dings…”</w:t>
        <w:br/>
        <w:br/>
        <w:t>Arthemis: 🤭</w:t>
        <w:br/>
        <w:br/>
        <w:t>Ja…</w:t>
        <w:br/>
        <w:br/>
        <w:t>Der war wirklich wichtig.</w:t>
        <w:br/>
        <w:br/>
        <w:t>Ich weiß nur leider nicht mehr, wofür.</w:t>
        <w:br/>
        <w:br/>
        <w:t>Bergkristall: 😂</w:t>
        <w:br/>
        <w:br/>
        <w:t>Das habe ich befürchtet.</w:t>
        <w:br/>
        <w:br/>
        <w:t>Komm einmal her.</w:t>
        <w:br/>
        <w:br/>
        <w:t>Setz dich zu mir.</w:t>
        <w:br/>
        <w:br/>
        <w:t>Ich möchte dir etwas zeigen.</w:t>
        <w:br/>
        <w:br/>
        <w:t>Arthemis setzte sich auf den Tisch.</w:t>
        <w:br/>
        <w:br/>
        <w:t>Zum ersten Mal an diesem Morgen war er für einen kurzen Moment ganz still.</w:t>
        <w:br/>
        <w:br/>
        <w:t>Der Bergkristall lächelte.</w:t>
        <w:br/>
        <w:br/>
        <w:t>Er wusste, dass hinter der ganzen Aufregung nur eines steckte:</w:t>
        <w:br/>
        <w:br/>
        <w:t>Ein kleines/großes Herz, das vor Begeisterung überlief.</w:t>
        <w:br/>
        <w:br/>
        <w:t>Bergkristall: 🤍</w:t>
        <w:br/>
        <w:br/>
        <w:t>Weißt du…</w:t>
        <w:br/>
        <w:br/>
        <w:t>Stell dir vor, jemand hat großen Durst.</w:t>
        <w:br/>
        <w:br/>
        <w:t>Hilft es ihm, wenn er zehn Liter Wasser auf einmal trinkt?</w:t>
        <w:br/>
        <w:br/>
        <w:t>Arthemis: 😳</w:t>
        <w:br/>
        <w:br/>
        <w:t>Nein!</w:t>
        <w:br/>
        <w:br/>
        <w:t>Dann platzt doch der Bauch!</w:t>
        <w:br/>
        <w:br/>
        <w:t>Bergkristall: 🤍</w:t>
        <w:br/>
        <w:br/>
        <w:t>Ganz genau.</w:t>
        <w:br/>
        <w:br/>
        <w:t>Und mit Wissen ist es oft genauso.</w:t>
        <w:br/>
        <w:br/>
        <w:t>Viele glauben, sie müssten möglichst schnell alles lernen.</w:t>
        <w:br/>
        <w:br/>
        <w:t>Alles verstehen.</w:t>
        <w:br/>
        <w:br/>
        <w:t>Alles wissen.</w:t>
        <w:br/>
        <w:br/>
        <w:t>Doch unser Kopf…</w:t>
        <w:br/>
        <w:br/>
        <w:t>…unser Herz…</w:t>
        <w:br/>
        <w:br/>
        <w:t>…und auch unsere Seele…</w:t>
        <w:br/>
        <w:br/>
        <w:t>brauchen Zeit.</w:t>
        <w:br/>
        <w:br/>
        <w:t>Arthemis: 🤔</w:t>
        <w:br/>
        <w:br/>
        <w:t>Dann bringt es gar nichts, alles wie ein Schwamm aufzusaugen?</w:t>
        <w:br/>
        <w:br/>
        <w:t>Bergkristall: 🤍</w:t>
        <w:br/>
        <w:br/>
        <w:t>Genau.</w:t>
        <w:br/>
        <w:br/>
        <w:t>Zwischen dem Lernen liegt etwas, das viele vergessen.</w:t>
        <w:br/>
        <w:br/>
        <w:t>Das Integrieren.</w:t>
        <w:br/>
        <w:br/>
        <w:t>Alles, was du lernst, möchte sich setzen.</w:t>
        <w:br/>
        <w:br/>
        <w:t>Es möchte gefühlt werden.</w:t>
        <w:br/>
        <w:br/>
        <w:t>Es möchte erlebt werden.</w:t>
        <w:br/>
        <w:br/>
        <w:t>Und vor allem…</w:t>
        <w:br/>
        <w:br/>
        <w:t>…es möchte gelebt werden.</w:t>
        <w:br/>
        <w:br/>
        <w:t>Erst dann wird aus Wissen Weisheit.</w:t>
        <w:br/>
        <w:br/>
        <w:t>Arthemis: 🥹</w:t>
        <w:br/>
        <w:br/>
        <w:t>Das heißt…</w:t>
        <w:br/>
        <w:br/>
        <w:t>Wenn ich jeden Tag hundert neue Dinge lerne…</w:t>
        <w:br/>
        <w:br/>
        <w:t>…aber nichts davon wirklich lebe…</w:t>
        <w:br/>
        <w:br/>
        <w:t>…bin ich gar nicht weitergewachsen?</w:t>
        <w:br/>
        <w:br/>
        <w:t>Bergkristall: 🤍</w:t>
        <w:br/>
        <w:br/>
        <w:t>So ist es.</w:t>
        <w:br/>
        <w:br/>
        <w:t>Nicht die Menge verändert einen Menschen.</w:t>
        <w:br/>
        <w:br/>
        <w:t>Sondern das, was er wirklich in sein Leben integriert.</w:t>
        <w:br/>
        <w:br/>
        <w:t>Das gilt für Spiritualität.</w:t>
        <w:br/>
        <w:br/>
        <w:t>Für Energiearbeit.</w:t>
        <w:br/>
        <w:br/>
        <w:t>Für Meditation.</w:t>
        <w:br/>
        <w:br/>
        <w:t>Für Bücher.</w:t>
        <w:br/>
        <w:br/>
        <w:t>Für Ausbildungen.</w:t>
        <w:br/>
        <w:br/>
        <w:t>Und genauso für den ganz normalen Alltag.</w:t>
        <w:br/>
        <w:br/>
        <w:t>Auch dort braucht alles seinen gesunden Rhythmus.</w:t>
        <w:br/>
        <w:br/>
        <w:t>Zwischen Lernen und Handeln…</w:t>
        <w:br/>
        <w:br/>
        <w:t>Zwischen Geben und Empfangen…</w:t>
        <w:br/>
        <w:br/>
        <w:t>Zwischen Ruhe und Bewegung…</w:t>
        <w:br/>
        <w:br/>
        <w:t>Zwischen Denken und Fühlen.</w:t>
        <w:br/>
        <w:br/>
        <w:t>Die Natur lebt uns genau das jeden Tag vor.</w:t>
        <w:br/>
        <w:br/>
        <w:t>Sie wächst.</w:t>
        <w:br/>
        <w:br/>
        <w:t>Und dann ruht sie.</w:t>
        <w:br/>
        <w:br/>
        <w:t>Sie blüht.</w:t>
        <w:br/>
        <w:br/>
        <w:t>Und dann sammelt sie neue Kraft.</w:t>
        <w:br/>
        <w:br/>
        <w:t>Ein Baum versucht nicht, in einer Nacht hundert Jahre zu wachsen.</w:t>
        <w:br/>
        <w:br/>
        <w:t>Und wir sollten das ebenfalls nicht von uns erwarten.</w:t>
        <w:br/>
        <w:br/>
        <w:t>Arthemis: ❤️</w:t>
        <w:br/>
        <w:br/>
        <w:t>Oh…</w:t>
        <w:br/>
        <w:br/>
        <w:t>Dann ist eine Pause gar kein Rückschritt…</w:t>
        <w:br/>
        <w:br/>
        <w:t>Sondern ein Teil des Weges.</w:t>
        <w:br/>
        <w:br/>
        <w:t>Bergkristall: 🤍</w:t>
        <w:br/>
        <w:br/>
        <w:t>Genau.</w:t>
        <w:br/>
        <w:br/>
        <w:t>Manchmal geschieht die größte Entwicklung in den Momenten, in denen scheinbar gar nichts passiert.</w:t>
        <w:br/>
        <w:br/>
        <w:t>Arthemis: 🤭</w:t>
        <w:br/>
        <w:br/>
        <w:t>Dann werde ich meine restlichen…</w:t>
        <w:br/>
        <w:br/>
        <w:t>…ähm…</w:t>
        <w:br/>
        <w:br/>
        <w:t>…tausend Themen erstmal wieder einsortieren.</w:t>
        <w:br/>
        <w:br/>
        <w:t>Also…</w:t>
        <w:br/>
        <w:br/>
        <w:t>Vielleicht.</w:t>
        <w:br/>
        <w:br/>
        <w:t>Naja…</w:t>
        <w:br/>
        <w:br/>
        <w:t>Bergiiii…</w:t>
        <w:br/>
        <w:br/>
        <w:t>Kannst du mir zeigen, welcher Stapel welcher war? 😅</w:t>
        <w:br/>
        <w:br/>
        <w:t>Bergkristall: 😂</w:t>
        <w:br/>
        <w:br/>
        <w:t>Sehr gern.</w:t>
        <w:br/>
        <w:br/>
        <w:t>Aber heute…</w:t>
        <w:br/>
        <w:br/>
        <w:t>lernen wir nur eines.</w:t>
        <w:br/>
        <w:br/>
        <w:t>Und das genügt vollkommen.</w:t>
        <w:br/>
        <w:br/>
        <w:t>🌿 Kleine Übung zum Ankommen, Integrieren &amp; Verarbeiten</w:t>
        <w:br/>
        <w:br/>
        <w:t>Nimm dir heute fünf ruhige Minuten nur für dich.</w:t>
        <w:br/>
        <w:br/>
        <w:t>Setze dich bequem hin und lege beide Füße bewusst auf den Boden.</w:t>
        <w:br/>
        <w:br/>
        <w:t>Schließe deine Augen.</w:t>
        <w:br/>
        <w:br/>
        <w:t>Atme langsam durch die Nase ein…</w:t>
        <w:br/>
        <w:br/>
        <w:t>…und noch langsamer wieder aus.</w:t>
        <w:br/>
        <w:br/>
        <w:t>Lass mit jedem Atemzug den heutigen Tag etwas ruhiger werden.</w:t>
        <w:br/>
        <w:br/>
        <w:t>Frage dich anschließend ganz bewusst:</w:t>
        <w:br/>
        <w:br/>
        <w:t>✨ Was hat mich heute berührt?</w:t>
        <w:br/>
        <w:br/>
        <w:t>✨ Welche Erkenntnis möchte ich mitnehmen?</w:t>
        <w:br/>
        <w:br/>
        <w:t>✨ Was darf noch ein wenig in mir nachwirken, ohne dass ich sofort die nächste Antwort suche?</w:t>
        <w:br/>
        <w:br/>
        <w:t>Lege zum Abschluss beide Hände auf dein Herz.</w:t>
        <w:br/>
        <w:br/>
        <w:t>Atme noch dreimal tief ein und aus.</w:t>
        <w:br/>
        <w:br/>
        <w:t>Sage dir leise:</w:t>
        <w:br/>
        <w:br/>
        <w:t>„Ich muss nicht alles heute verstehen. Ich darf wachsen. Schritt für Schritt. In meinem Tempo.“ ❤️</w:t>
        <w:br/>
        <w:br/>
        <w:t>Arthemis: 🥹</w:t>
        <w:br/>
        <w:br/>
        <w:t>Ich glaube…</w:t>
        <w:br/>
        <w:br/>
        <w:t>Heute habe sogar ich etwas gelernt.</w:t>
        <w:br/>
        <w:br/>
        <w:t>Und wisst ihr was?</w:t>
        <w:br/>
        <w:br/>
        <w:t>Ich freue mich schon auf unsere nächste Lehrstunde.</w:t>
        <w:br/>
        <w:br/>
        <w:t>Aber keine Sorge…</w:t>
        <w:br/>
        <w:t>Wir werden morgen alles richtig machen.</w:t>
        <w:br/>
        <w:br/>
        <w:t>Diesmal bringe ich nur ein Thema mit.</w:t>
        <w:br/>
        <w:br/>
        <w:t>…glaube ich zumindest. 🤭❤️</w:t>
        <w:br/>
        <w:br/>
        <w:t>Was wir heute gelernt haben ist der Schlüssel zu allem… das integrieren❤️</w:t>
        <w:br/>
        <w:br/>
        <w:t>Ich hab euch jetzt schon richtig doll lieb ihr Menschleins und freue mich auf morgen😍</w:t>
        <w:br/>
        <w:br/>
        <w:t>Euer Arthemis💫😍❤️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