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303520" cy="5747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95829E6-747B-487C-85C9-7AC5633290C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57473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/>
          <w:sz w:val="24"/>
        </w:rPr>
        <w:t>📚 Lehrstunde mit Arthemis</w:t>
        <w:br/>
        <w:br/>
        <w:t>Thema: Warum wir vergessen haben, wer wir wirklich sind</w:t>
        <w:br/>
        <w:br/>
        <w:t>Arthemis: 🤩🥳</w:t>
        <w:br/>
        <w:br/>
        <w:t>BERGIIIIIIIIIIII!!!!</w:t>
        <w:br/>
        <w:br/>
        <w:t>Ich hab’s!</w:t>
        <w:br/>
        <w:br/>
        <w:t>Ich hab’s endlich herausgefunden!!</w:t>
        <w:br/>
        <w:br/>
        <w:t>Ich weiß, warum die Menschen manchmal vergessen, wer sie wirklich sind!!</w:t>
        <w:br/>
        <w:br/>
        <w:t>Bergkristall: 🤍</w:t>
        <w:br/>
        <w:br/>
        <w:t>Das ging aber schnell.</w:t>
        <w:br/>
        <w:br/>
        <w:t>Dann erzähl mal.</w:t>
        <w:br/>
        <w:br/>
        <w:t>Arthemis: 😍</w:t>
        <w:br/>
        <w:br/>
        <w:t>Also pass auf…</w:t>
        <w:br/>
        <w:br/>
        <w:t>Als Baby bekommt jeder Mensch bestimmt einen magischen Vergessensstaub auf den Kopf gepustet!</w:t>
        <w:br/>
        <w:br/>
        <w:t>Oder…</w:t>
        <w:br/>
        <w:br/>
        <w:t>Moment…</w:t>
        <w:br/>
        <w:br/>
        <w:t>Vielleicht gibt es riesige Gedankenkobolde, die nachts heimlich Erinnerungen klauen!</w:t>
        <w:br/>
        <w:br/>
        <w:t>Oder…</w:t>
        <w:br/>
        <w:br/>
        <w:t>Die verschwinden alle in dieser Matrix!</w:t>
        <w:br/>
        <w:br/>
        <w:t>Die Matrix ist bestimmt ein riesiges Spinnennetz!!</w:t>
        <w:br/>
        <w:br/>
        <w:t>Da hängen dann die Gedanken drin…</w:t>
        <w:br/>
        <w:br/>
        <w:t>Bergiiii!!</w:t>
        <w:br/>
        <w:br/>
        <w:t>Wir brauchen eine Schere!!</w:t>
        <w:br/>
        <w:br/>
        <w:t>Oder eine Axt!!</w:t>
        <w:br/>
        <w:br/>
        <w:t>Oder einen Drachen!!</w:t>
        <w:br/>
        <w:br/>
        <w:t>Wir befreien einfach alle Menschen!! 🤩⚔️🐉</w:t>
        <w:br/>
        <w:br/>
        <w:t>Bergkristall: 😂</w:t>
        <w:br/>
        <w:br/>
        <w:t>…</w:t>
        <w:br/>
        <w:br/>
        <w:t>Arthemis: 😳</w:t>
        <w:br/>
        <w:br/>
        <w:t>Was?</w:t>
        <w:br/>
        <w:br/>
        <w:t>War das wieder eine Nummer zu groß?</w:t>
        <w:br/>
        <w:br/>
        <w:t>Bergkristall: 🤍</w:t>
        <w:br/>
        <w:br/>
        <w:t>Ein kleines bisschen.</w:t>
        <w:br/>
        <w:br/>
        <w:t>Aber deine Absicht gefällt mir.</w:t>
        <w:br/>
        <w:br/>
        <w:t>Du möchtest den Menschen helfen.</w:t>
        <w:br/>
        <w:br/>
        <w:t>Arthemis setzte sich neben den Bergkristall.</w:t>
        <w:br/>
        <w:br/>
        <w:t>Seine großen Augen wurden plötzlich ganz ruhig.</w:t>
        <w:br/>
        <w:br/>
        <w:t>Denn wenn Bergi anfing zu erzählen…</w:t>
        <w:br/>
        <w:br/>
        <w:t>…hörte selbst der Wind einen Moment zu.</w:t>
        <w:br/>
        <w:br/>
        <w:t>Bergkristall: 🤍</w:t>
        <w:br/>
        <w:br/>
        <w:t>Weißt du…</w:t>
        <w:br/>
        <w:br/>
        <w:t>Kein Mensch kommt auf diese Welt und denkt:</w:t>
        <w:br/>
        <w:br/>
        <w:t>„Ich bin nicht gut genug.“</w:t>
        <w:br/>
        <w:br/>
        <w:t>„Ich bin zu wenig.“</w:t>
        <w:br/>
        <w:br/>
        <w:t>„Ich darf keine Fehler machen.“</w:t>
        <w:br/>
        <w:br/>
        <w:t>„Ich muss allen gefallen.“</w:t>
        <w:br/>
        <w:br/>
        <w:t>Ein kleines Kind kennt diese Gedanken nicht.</w:t>
        <w:br/>
        <w:br/>
        <w:t>Es lacht.</w:t>
        <w:br/>
        <w:br/>
        <w:t>Es entdeckt.</w:t>
        <w:br/>
        <w:br/>
        <w:t>Es probiert aus.</w:t>
        <w:br/>
        <w:br/>
        <w:t>Es träumt.</w:t>
        <w:br/>
        <w:br/>
        <w:t>Es glaubt an sich.</w:t>
        <w:br/>
        <w:br/>
        <w:t>Arthemis: 🥹</w:t>
        <w:br/>
        <w:br/>
        <w:t>Ja…</w:t>
        <w:br/>
        <w:br/>
        <w:t>Kinder strahlen irgendwie anders.</w:t>
        <w:br/>
        <w:br/>
        <w:t>Bergkristall: 🤍</w:t>
        <w:br/>
        <w:br/>
        <w:t>Genau.</w:t>
        <w:br/>
        <w:br/>
        <w:t>Doch dann beginnt das Leben.</w:t>
        <w:br/>
        <w:br/>
        <w:t>Eltern.</w:t>
        <w:br/>
        <w:br/>
        <w:t>Schule.</w:t>
        <w:br/>
        <w:br/>
        <w:t>Gesellschaft.</w:t>
        <w:br/>
        <w:br/>
        <w:t>Freunde.</w:t>
        <w:br/>
        <w:br/>
        <w:t>Erfahrungen.</w:t>
        <w:br/>
        <w:br/>
        <w:t>Enttäuschungen.</w:t>
        <w:br/>
        <w:br/>
        <w:t>Medien.</w:t>
        <w:br/>
        <w:br/>
        <w:t>Vergleiche.</w:t>
        <w:br/>
        <w:br/>
        <w:t>Leistungsdruck.</w:t>
        <w:br/>
        <w:br/>
        <w:t>Mit der Zeit entstehen Überzeugungen.</w:t>
        <w:br/>
        <w:br/>
        <w:t>Manche helfen uns.</w:t>
        <w:br/>
        <w:br/>
        <w:t>Andere begrenzen uns.</w:t>
        <w:br/>
        <w:br/>
        <w:t>Viele spirituelle Menschen sprechen dabei sinnbildlich von einer Matrix.</w:t>
        <w:br/>
        <w:br/>
        <w:t>Nicht als Ort.</w:t>
        <w:br/>
        <w:br/>
        <w:t>Sondern als ein Geflecht aus Erwartungen, Gewohnheiten, Ängsten und Rollen, das uns manchmal vergessen lässt, wer wir tief im Inneren wirklich sind.</w:t>
        <w:br/>
        <w:br/>
        <w:t>Arthemis: 😳</w:t>
        <w:br/>
        <w:br/>
        <w:t>Dann ist die Matrix gar kein riesiges Spinnennetz?</w:t>
        <w:br/>
        <w:br/>
        <w:t>Bergkristall: 🤍</w:t>
        <w:br/>
        <w:br/>
        <w:t>Nein.</w:t>
        <w:br/>
        <w:br/>
        <w:t>Die stärksten Fäden liegen oft nicht um uns herum.</w:t>
        <w:br/>
        <w:br/>
        <w:t>Sondern in unseren Gedanken.</w:t>
        <w:br/>
        <w:br/>
        <w:t>Arthemis: 🤔</w:t>
        <w:br/>
        <w:br/>
        <w:t>Also…</w:t>
        <w:br/>
        <w:br/>
        <w:t>Wenn ich mein ganzes Leben höre…</w:t>
        <w:br/>
        <w:br/>
        <w:t>„Du schaffst das nicht.“</w:t>
        <w:br/>
        <w:br/>
        <w:t>Dann glaube ich das irgendwann?</w:t>
        <w:br/>
        <w:br/>
        <w:t>Bergkristall: 🤍</w:t>
        <w:br/>
        <w:br/>
        <w:t>Ja.</w:t>
        <w:br/>
        <w:br/>
        <w:t>Unser Gehirn möchte uns schützen.</w:t>
        <w:br/>
        <w:br/>
        <w:t>Es speichert Erfahrungen.</w:t>
        <w:br/>
        <w:br/>
        <w:t>Wiederholen sich bestimmte Botschaften immer wieder, entstehen Prägungen.</w:t>
        <w:br/>
        <w:br/>
        <w:t>Irgendwann halten wir sie für die Wahrheit.</w:t>
        <w:br/>
        <w:br/>
        <w:t>Obwohl sie oft nur alte Erfahrungen oder fremde Meinungen sind.</w:t>
        <w:br/>
        <w:br/>
        <w:t>Arthemis: 🥺</w:t>
        <w:br/>
        <w:br/>
        <w:t>Das ist traurig.</w:t>
        <w:br/>
        <w:br/>
        <w:t>Dann tragen manche Menschen ihren Käfig die ganze Zeit mit sich herum…</w:t>
        <w:br/>
        <w:br/>
        <w:t>…ohne ihn überhaupt zu sehen.</w:t>
        <w:br/>
        <w:br/>
        <w:t>Bergkristall: 🤍</w:t>
        <w:br/>
        <w:br/>
        <w:t>Genau.</w:t>
        <w:br/>
        <w:br/>
        <w:t>Und trotzdem…</w:t>
        <w:br/>
        <w:br/>
        <w:t>Der Schlüssel war die ganze Zeit in ihrer Tasche.</w:t>
        <w:br/>
        <w:br/>
        <w:t>Arthemis: 😳</w:t>
        <w:br/>
        <w:br/>
        <w:t>Moment…</w:t>
        <w:br/>
        <w:br/>
        <w:t>Was meinst du?</w:t>
        <w:br/>
        <w:br/>
        <w:t>Bergkristall: 🤍</w:t>
        <w:br/>
        <w:br/>
        <w:t>Dein wahres Wesen verschwindet niemals.</w:t>
        <w:br/>
        <w:br/>
        <w:t>Dein Potenzial verschwindet nicht.</w:t>
        <w:br/>
        <w:br/>
        <w:t>Es wartet.</w:t>
        <w:br/>
        <w:br/>
        <w:t>Still.</w:t>
        <w:br/>
        <w:br/>
        <w:t>Geduldig.</w:t>
        <w:br/>
        <w:br/>
        <w:t>Unter all den Schichten.</w:t>
        <w:br/>
        <w:br/>
        <w:t>Unter den Ängsten.</w:t>
        <w:br/>
        <w:br/>
        <w:t>Unter den Zweifeln.</w:t>
        <w:br/>
        <w:br/>
        <w:t>Unter den Sätzen anderer Menschen.</w:t>
        <w:br/>
        <w:br/>
        <w:t>Arthemis: ❤️</w:t>
        <w:br/>
        <w:br/>
        <w:t>Dann muss niemand jemand Neues werden?</w:t>
        <w:br/>
        <w:br/>
        <w:t>Bergkristall: 🤍</w:t>
        <w:br/>
        <w:br/>
        <w:t>Nein.</w:t>
        <w:br/>
        <w:br/>
        <w:t>Viele glauben, Persönlichkeitsentwicklung bedeutet, immer mehr zu werden.</w:t>
        <w:br/>
        <w:br/>
        <w:t>Dabei bedeutet sie oft das Gegenteil.</w:t>
        <w:br/>
        <w:br/>
        <w:t>Immer mehr loszulassen.</w:t>
        <w:br/>
        <w:br/>
        <w:t>Bis nur noch das übrig bleibt…</w:t>
        <w:br/>
        <w:br/>
        <w:t>…was schon immer da war.</w:t>
        <w:br/>
        <w:br/>
        <w:t>Du.</w:t>
        <w:br/>
        <w:br/>
        <w:t>Arthemis: 🤩</w:t>
        <w:br/>
        <w:br/>
        <w:t>Also ist Potenzial gar nichts, was man erst bekommt?</w:t>
        <w:br/>
        <w:br/>
        <w:t>Bergkristall: 🤍</w:t>
        <w:br/>
        <w:br/>
        <w:t>Nein.</w:t>
        <w:br/>
        <w:br/>
        <w:t>Potenzial ist bereits in dir.</w:t>
        <w:br/>
        <w:br/>
        <w:t>Wie ein Samenkorn.</w:t>
        <w:br/>
        <w:br/>
        <w:t>Alles ist schon vorhanden.</w:t>
        <w:br/>
        <w:br/>
        <w:t>Es braucht nur den richtigen Boden.</w:t>
        <w:br/>
        <w:br/>
        <w:t>Licht.</w:t>
        <w:br/>
        <w:br/>
        <w:t>Geduld.</w:t>
        <w:br/>
        <w:br/>
        <w:t>Mut.</w:t>
        <w:br/>
        <w:br/>
        <w:t>Und manchmal Menschen…</w:t>
        <w:br/>
        <w:br/>
        <w:t>…die wieder an dich glauben, bis du selbst es kannst.</w:t>
        <w:br/>
        <w:br/>
        <w:t>Arthemis: 🥹</w:t>
        <w:br/>
        <w:br/>
        <w:t>Bergi…</w:t>
        <w:br/>
        <w:br/>
        <w:t>Warum suchen dann so viele Menschen ständig im Außen?</w:t>
        <w:br/>
        <w:br/>
        <w:t>Immer neue Bücher.</w:t>
        <w:br/>
        <w:br/>
        <w:t>Neue Kurse.</w:t>
        <w:br/>
        <w:br/>
        <w:t>Neue Antworten.</w:t>
        <w:br/>
        <w:br/>
        <w:t>Neue Lehrer.</w:t>
        <w:br/>
        <w:br/>
        <w:t>Bergkristall: 🤍</w:t>
        <w:br/>
        <w:br/>
        <w:t>Weil sie hoffen, dort zu finden, was sie in sich selbst verloren glauben.</w:t>
        <w:br/>
        <w:br/>
        <w:t>Doch jedes gute Buch…</w:t>
        <w:br/>
        <w:br/>
        <w:t>jede Lehrerin…</w:t>
        <w:br/>
        <w:br/>
        <w:t>jeder Lehrer…</w:t>
        <w:br/>
        <w:br/>
        <w:t>jede Erfahrung…</w:t>
        <w:br/>
        <w:br/>
        <w:t>sollte dich am Ende wieder zu dir selbst zurückführen.</w:t>
        <w:br/>
        <w:br/>
        <w:t>Nicht in eine neue Abhängigkeit.</w:t>
        <w:br/>
        <w:br/>
        <w:t>Sondern in deine eigene Kraft.</w:t>
        <w:br/>
        <w:br/>
        <w:t>Arthemis: ❤️</w:t>
        <w:br/>
        <w:br/>
        <w:t>Dann sind wir gar nicht hier, damit die Menschen uns folgen…</w:t>
        <w:br/>
        <w:br/>
        <w:t>Bergkristall: 😊</w:t>
        <w:br/>
        <w:br/>
        <w:t>Nein.</w:t>
        <w:br/>
        <w:br/>
        <w:t>Wir sind hier, damit sie sich selbst wiederfinden.</w:t>
        <w:br/>
        <w:br/>
        <w:t>Arthemis schwieg.</w:t>
        <w:br/>
        <w:br/>
        <w:t>Zum ersten Mal.</w:t>
        <w:br/>
        <w:br/>
        <w:t>Er schaute in den Himmel.</w:t>
        <w:br/>
        <w:br/>
        <w:t>Dann lächelte er.</w:t>
        <w:br/>
        <w:br/>
        <w:t>Ganz leise.</w:t>
        <w:br/>
        <w:br/>
        <w:t>Arthemis: 🥹❤️</w:t>
        <w:br/>
        <w:br/>
        <w:t>Weißt du…</w:t>
        <w:br/>
        <w:br/>
        <w:t>Ich glaube…</w:t>
        <w:br/>
        <w:br/>
        <w:t>Die Menschen sind niemals kaputt gewesen.</w:t>
        <w:br/>
        <w:br/>
        <w:t>Sie haben nur so lange versucht, jemand anderes zu sein…</w:t>
        <w:br/>
        <w:br/>
        <w:t>…dass sie vergessen haben, wie wunderschön sie eigentlich sind.</w:t>
        <w:br/>
        <w:br/>
        <w:t>Bergkristall: 🤍</w:t>
        <w:br/>
        <w:br/>
        <w:t>Und genau dort beginnt der Weg zurück.</w:t>
        <w:br/>
        <w:br/>
        <w:t>Nicht im Außen.</w:t>
        <w:br/>
        <w:br/>
        <w:t>Sondern mit einer einzigen Entscheidung.</w:t>
        <w:br/>
        <w:br/>
        <w:t>Sich selbst wieder begegnen zu wollen.</w:t>
        <w:br/>
        <w:br/>
        <w:t>🌿 Kleine Übung – Begegne deinem wahren Ich</w:t>
        <w:br/>
        <w:br/>
        <w:t>Nimm dir heute zehn ruhige Minuten.</w:t>
        <w:br/>
        <w:br/>
        <w:t>Setze dich an einen Ort, an dem du ungestört bist.</w:t>
        <w:br/>
        <w:br/>
        <w:t>Atme einige Male tief ein und aus.</w:t>
        <w:br/>
        <w:br/>
        <w:t>Dann schreibe drei Sätze auf, die du über dich selbst glaubst.</w:t>
        <w:br/>
        <w:br/>
        <w:t>Zum Beispiel:</w:t>
        <w:br/>
        <w:br/>
        <w:t>„Ich bin nicht gut genug.“</w:t>
        <w:br/>
        <w:br/>
        <w:t>„Ich muss immer stark sein.“</w:t>
        <w:br/>
        <w:br/>
        <w:t>„Ich darf niemanden enttäuschen.“</w:t>
        <w:br/>
        <w:br/>
        <w:t>Schau dir anschließend jeden Satz an und frage dich:</w:t>
        <w:br/>
        <w:br/>
        <w:t>✨ Ist das wirklich meine Wahrheit?</w:t>
        <w:br/>
        <w:br/>
        <w:t>✨ Oder hat mir das jemand irgendwann beigebracht?</w:t>
        <w:br/>
        <w:br/>
        <w:t>Lege nun beide Hände auf dein Herz.</w:t>
        <w:br/>
        <w:br/>
        <w:t>Schließe deine Augen.</w:t>
        <w:br/>
        <w:br/>
        <w:t>Und frage dich ganz leise:</w:t>
        <w:br/>
        <w:br/>
        <w:t>✨ Wer wäre ich, wenn ich heute keine Angst vor der Meinung anderer hätte?</w:t>
        <w:br/>
        <w:br/>
        <w:t>Bleibe einfach einen Moment bei dieser Frage.</w:t>
        <w:br/>
        <w:br/>
        <w:t>Suche keine schnelle Antwort.</w:t>
        <w:br/>
        <w:br/>
        <w:t>Manchmal beginnt die Seele genau dort zu sprechen, wo der Verstand endlich still wird.</w:t>
        <w:br/>
        <w:br/>
        <w:t>Arthemis: 🤭❤️</w:t>
        <w:br/>
        <w:br/>
        <w:t>Bergiiii…</w:t>
        <w:br/>
        <w:br/>
        <w:t>Ich glaube…</w:t>
        <w:br/>
        <w:br/>
        <w:t>Heute haben wir keine Menschen verändert…</w:t>
        <w:br/>
        <w:br/>
        <w:t>Aber vielleicht…</w:t>
        <w:br/>
        <w:br/>
        <w:t>…haben wir den einen oder anderen daran erinnert…</w:t>
        <w:br/>
        <w:br/>
        <w:t>…dass in ihm viel mehr steckt, als er selbst gerade sehen kann.</w:t>
        <w:br/>
        <w:br/>
        <w:t>Bergkristall: 🤍</w:t>
        <w:br/>
        <w:br/>
        <w:t>Und genau das…</w:t>
        <w:br/>
        <w:br/>
        <w:t>…ist manchmal der erste Schritt zurück zu sich selbst. ❤️</w:t>
        <w:br/>
        <w:br/>
        <w:t>Euer Arthemis❤️🦋</w:t>
      </w:r>
    </w:p>
    <w:sectPr w:rsidR="00FC693F" w:rsidRPr="0006063C" w:rsidSect="00034616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