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6154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EE19BBE-8E56-4191-9325-ED3902EC308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6154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Pendeln – Hört das Pendel zu… oder du?</w:t>
        <w:br/>
        <w:br/>
        <w:t>(Der vollständige von dir übermittelte Originaltext zu Part 9 befindet sich unter diesem Bild und wurde unverändert übernommen.)</w:t>
        <w:br/>
        <w:br/>
        <w:t>Arthemis: 🤩🤩🤩</w:t>
        <w:br/>
        <w:br/>
        <w:t>BERGIIIIIIIIIIII!!!!</w:t>
        <w:br/>
        <w:br/>
        <w:t>BERGIIII!!!!</w:t>
        <w:br/>
        <w:br/>
        <w:t>Wo bist du denn??</w:t>
        <w:br/>
        <w:br/>
        <w:t>Schnell!!</w:t>
        <w:br/>
        <w:br/>
        <w:t>Ich wurde gefragt!!</w:t>
        <w:br/>
        <w:br/>
        <w:t>ICH WURDE WIRKLICH GEFRAGT!! 😍❤️</w:t>
        <w:br/>
        <w:br/>
        <w:t>Bergkristall: 🤍</w:t>
        <w:br/>
        <w:br/>
        <w:t>Das habe ich bereits gehört.</w:t>
        <w:br/>
        <w:br/>
        <w:t>Vermutlich sogar die Nachbarn.</w:t>
        <w:br/>
        <w:br/>
        <w:t>Worum geht es denn?</w:t>
        <w:br/>
        <w:br/>
        <w:t>Arthemis: 🥹❤️</w:t>
        <w:br/>
        <w:br/>
        <w:t>Ein liebes Menschlein möchte mehr über das Pendeln wissen!!</w:t>
        <w:br/>
        <w:br/>
        <w:t>Über das Pendeln!!</w:t>
        <w:br/>
        <w:br/>
        <w:t>Bergi!!</w:t>
        <w:br/>
        <w:br/>
        <w:t>Die vertrauen uns!!</w:t>
        <w:br/>
        <w:br/>
        <w:t>Ich erkläre das sofort!!</w:t>
        <w:br/>
        <w:br/>
        <w:t>Ich brauche dich gar nicht!!</w:t>
        <w:br/>
        <w:br/>
        <w:t>Ich kann das!!</w:t>
        <w:br/>
        <w:br/>
        <w:t xml:space="preserve">... </w:t>
        <w:br/>
        <w:br/>
        <w:t>❤️ Ihr lieben Menschleins😍 Ich hab euch sooooo lieb😍 Möchtet ihr mich was fragen??????</w:t>
        <w:br/>
        <w:br/>
        <w:t>Euer Arthemis❤️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