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303520" cy="5599024"/>
            <wp:docPr id="1" name="Picture 1"/>
            <wp:cNvGraphicFramePr>
              <a:graphicFrameLocks noChangeAspect="1"/>
            </wp:cNvGraphicFramePr>
            <a:graphic>
              <a:graphicData uri="http://schemas.openxmlformats.org/drawingml/2006/picture">
                <pic:pic>
                  <pic:nvPicPr>
                    <pic:cNvPr id="0" name="0300472C-DC39-4953-85C8-1C20B58B5007.jpeg"/>
                    <pic:cNvPicPr/>
                  </pic:nvPicPr>
                  <pic:blipFill>
                    <a:blip r:embed="rId9"/>
                    <a:stretch>
                      <a:fillRect/>
                    </a:stretch>
                  </pic:blipFill>
                  <pic:spPr>
                    <a:xfrm>
                      <a:off x="0" y="0"/>
                      <a:ext cx="5303520" cy="5599024"/>
                    </a:xfrm>
                    <a:prstGeom prst="rect"/>
                  </pic:spPr>
                </pic:pic>
              </a:graphicData>
            </a:graphic>
          </wp:inline>
        </w:drawing>
      </w:r>
    </w:p>
    <w:p>
      <w:r>
        <w:rPr>
          <w:rFonts w:ascii="Times New Roman" w:hAnsi="Times New Roman"/>
          <w:sz w:val="24"/>
        </w:rPr>
        <w:t>📚 Lehrstunde mit Arthemis</w:t>
        <w:br/>
        <w:br/>
        <w:t>Thema: Die energetischen Felder</w:t>
        <w:br/>
        <w:br/>
        <w:t>Arthemis: 🤩</w:t>
        <w:br/>
        <w:br/>
        <w:t>Bergiiii…</w:t>
        <w:br/>
        <w:br/>
        <w:t>Ich muss dir unbedingt etwas erzählen!</w:t>
        <w:br/>
        <w:br/>
        <w:t>Ich bin heute Morgen durch die geistige Welt spaziert und plötzlich waren da überall wunderschöne leuchtende Felder. Manche haben sich richtig warm angefühlt und bei anderen hatte ich das Gefühl, als dürfte ich nur von Weitem hinschauen.</w:t>
        <w:br/>
        <w:br/>
        <w:t>Warum ist das so? Sind die etwa abgeschlossen? 😳</w:t>
        <w:br/>
        <w:br/>
        <w:t>Bergkristall: 🤍</w:t>
        <w:br/>
        <w:br/>
        <w:t>Nein, kleiner Freund.</w:t>
        <w:br/>
        <w:br/>
        <w:t>Energetische Felder sind keine Orte mit Türen oder Schlössern.</w:t>
        <w:br/>
        <w:br/>
        <w:t>Aus spiritueller Sicht kann man sie sich als Bewusstseinsräume vorstellen. Jeder dieser Räume trägt eine bestimmte Energie, Erfahrungen und Möglichkeiten zur persönlichen Entwicklung in sich.</w:t>
        <w:br/>
        <w:br/>
        <w:t>Jede Seele begegnet ihnen auf ihre eigene Weise und zu ihrer eigenen Zeit.</w:t>
        <w:br/>
        <w:br/>
        <w:t>Arthemis: 😍</w:t>
        <w:br/>
        <w:br/>
        <w:t>Also gibt es ganz viele davon?</w:t>
        <w:br/>
        <w:br/>
        <w:t>Bergkristall: 🤍</w:t>
        <w:br/>
        <w:br/>
        <w:t>Ja.</w:t>
        <w:br/>
        <w:br/>
        <w:t>Und jedes Feld begleitet einen anderen Teil deiner Reise.</w:t>
        <w:br/>
        <w:br/>
        <w:t>❤️ Das Herzfeld erinnert dich an Liebe, Mitgefühl, Vergebung und die Verbindung zu deinem eigenen Herzen.</w:t>
        <w:br/>
        <w:br/>
        <w:t>🛡️ Das Wächterfeld lehrt Verantwortung. Es erinnert daran, achtsam mit Wissen, Worten und Energie umzugehen.</w:t>
        <w:br/>
        <w:br/>
        <w:t>🌱 Das Transformationsfeld begleitet Veränderungen und unterstützt dich dabei, alte Muster loszulassen.</w:t>
        <w:br/>
        <w:br/>
        <w:t>✨ Das Erkenntnisfeld schenkt neue Blickwinkel und tiefere Zusammenhänge.</w:t>
        <w:br/>
        <w:br/>
        <w:t>🌙 Das Intuitionsfeld stärkt das Vertrauen in die eigene innere Stimme.</w:t>
        <w:br/>
        <w:br/>
        <w:t>🌍 Das Erdungsfeld erinnert daran, Spiritualität nicht nur zu verstehen, sondern auch im Alltag zu leben.</w:t>
        <w:br/>
        <w:br/>
        <w:t>⭐ Das Schöpferfeld zeigt dir, wie Gedanken, Entscheidungen und Handlungen deinen Weg mitgestalten.</w:t>
        <w:br/>
        <w:br/>
        <w:t>🕊️ Das Weisheitsfeld lehrt Geduld, Vertrauen und innere Ruhe.</w:t>
        <w:br/>
        <w:br/>
        <w:t>Und das sind nur einige dieser Felder.</w:t>
        <w:br/>
        <w:br/>
        <w:t>Es gibt noch viele weitere, denn jede Seele entwickelt sich auf ihre ganz eigene Weise.</w:t>
        <w:br/>
        <w:br/>
        <w:t>Arthemis: 🤔</w:t>
        <w:br/>
        <w:br/>
        <w:t>Aber warum kann ich nicht einfach überall hineinlaufen?</w:t>
        <w:br/>
        <w:br/>
        <w:t>Ich bin doch neugierig!</w:t>
        <w:br/>
        <w:br/>
        <w:t>Bergkristall: 🤍</w:t>
        <w:br/>
        <w:br/>
        <w:t>Weil Wachstum Zeit braucht.</w:t>
        <w:br/>
        <w:br/>
        <w:t>Ein Feld öffnet sich nicht, weil man es unbedingt möchte.</w:t>
        <w:br/>
        <w:br/>
        <w:t>Es öffnet sich, wenn deine Seele bereit ist, die Erfahrungen darin wirklich anzunehmen.</w:t>
        <w:br/>
        <w:br/>
        <w:t>Manche Menschen begegnen zuerst dem Herzfeld.</w:t>
        <w:br/>
        <w:br/>
        <w:t>Andere werden zunächst durch das Transformationsfeld geführt.</w:t>
        <w:br/>
        <w:br/>
        <w:t>Jeder Weg ist einzigartig.</w:t>
        <w:br/>
        <w:br/>
        <w:t>Arthemis: 😳</w:t>
        <w:br/>
        <w:br/>
        <w:t>Moment…</w:t>
        <w:br/>
        <w:br/>
        <w:t>Ich habe schon gehört, dass manche Menschen aus diesen Feldern Botschaften empfangen.</w:t>
        <w:br/>
        <w:br/>
        <w:t>Stimmt das?</w:t>
        <w:br/>
        <w:br/>
        <w:t>Bergkristall: 🤍</w:t>
        <w:br/>
        <w:br/>
        <w:t>Viele Menschen, die sich mit Spiritualität beschäftigen, berichten von solchen Erfahrungen.</w:t>
        <w:br/>
        <w:br/>
        <w:t>Sie erzählen, dass sie während einer Meditation, in Träumen oder über ihre Intuition Impulse wahrnehmen, die sie einem bestimmten energetischen Feld zuordnen.</w:t>
        <w:br/>
        <w:br/>
        <w:t>Manche nennen das Channeln.</w:t>
        <w:br/>
        <w:br/>
        <w:t>Dabei geht es jedoch nicht darum, etwas Besonderes zu sein.</w:t>
        <w:br/>
        <w:br/>
        <w:t>Entscheidend ist, wie verantwortungsvoll jemand mit diesen Impulsen umgeht.</w:t>
        <w:br/>
        <w:br/>
        <w:t>Nicht jeder nimmt sie gleich wahr und nicht jeder Weg sieht gleich aus.</w:t>
        <w:br/>
        <w:br/>
        <w:t>Arthemis: 😍</w:t>
        <w:br/>
        <w:br/>
        <w:t>Dann könnte jemand also Botschaften aus dem Herzfeld oder dem Wächterfeld empfangen?</w:t>
        <w:br/>
        <w:br/>
        <w:t>Bergkristall: 🤍</w:t>
        <w:br/>
        <w:br/>
        <w:t>Ja.</w:t>
        <w:br/>
        <w:br/>
        <w:t>Innerhalb dieser spirituellen Sichtweise wird das so beschrieben.</w:t>
        <w:br/>
        <w:br/>
        <w:t>Doch eine Botschaft allein macht niemanden weise.</w:t>
        <w:br/>
        <w:br/>
        <w:t>Wirkliche Weisheit entsteht erst, wenn das Empfangene mit Liebe, Demut und Verantwortung gelebt wird.</w:t>
        <w:br/>
        <w:br/>
        <w:t>Arthemis: 🤨</w:t>
        <w:br/>
        <w:br/>
        <w:t>Und warum sagen eigentlich so viele, dass die Absicht rein sein muss?</w:t>
        <w:br/>
        <w:br/>
        <w:t>Bergkristall: 🤍</w:t>
        <w:br/>
        <w:br/>
        <w:t>Weil die Absicht entscheidet, wie wir mit dem umgehen, was wir empfangen.</w:t>
        <w:br/>
        <w:br/>
        <w:t>Eine reine Absicht bedeutet nicht, perfekt zu sein.</w:t>
        <w:br/>
        <w:br/>
        <w:t>Sie bedeutet, lernen zu wollen.</w:t>
        <w:br/>
        <w:br/>
        <w:t>Wachsen zu wollen.</w:t>
        <w:br/>
        <w:br/>
        <w:t>Dem Leben mit offenem Herzen zu begegnen.</w:t>
        <w:br/>
        <w:br/>
        <w:t>Wer nur nach Macht, Anerkennung oder Kontrolle sucht, verliert oft den Blick für das Wesentliche.</w:t>
        <w:br/>
        <w:br/>
        <w:t>Wer jedoch aus Liebe, Mitgefühl und Verantwortungsbewusstsein handelt, wird die Erfahrungen oft ganz anders erleben.</w:t>
        <w:br/>
        <w:br/>
        <w:t>Arthemis: 🥹</w:t>
        <w:br/>
        <w:br/>
        <w:t>Das bedeutet also…</w:t>
        <w:br/>
        <w:br/>
        <w:t>Nicht die Felder entscheiden über den Menschen…</w:t>
        <w:br/>
        <w:br/>
        <w:t>Sondern der Mensch entscheidet durch seine Haltung, welchen Erfahrungen er sich öffnet?</w:t>
        <w:br/>
        <w:br/>
        <w:t>Bergkristall: 🤍</w:t>
        <w:br/>
        <w:br/>
        <w:t>Ganz genau.</w:t>
        <w:br/>
        <w:br/>
        <w:t>Die Felder sind keine Belohnung.</w:t>
        <w:br/>
        <w:br/>
        <w:t>Sie sind Einladungen.</w:t>
        <w:br/>
        <w:br/>
        <w:t>Sie begegnen dir immer dann, wenn deine Seele bereit ist, den nächsten Schritt zu gehen.</w:t>
        <w:br/>
        <w:br/>
        <w:t>Du musst nichts erzwingen.</w:t>
        <w:br/>
        <w:br/>
        <w:t>Du darfst vertrauen.</w:t>
        <w:br/>
        <w:br/>
        <w:t>Arthemis: ❤️</w:t>
        <w:br/>
        <w:br/>
        <w:t>Weißt du was, Bergi?</w:t>
        <w:br/>
        <w:br/>
        <w:t>Ich glaube, ich muss gar nicht überall als Erster hineinrennen.</w:t>
        <w:br/>
        <w:br/>
        <w:t>Ich genieße einfach jeden Schritt.</w:t>
        <w:br/>
        <w:br/>
        <w:t>Und vielleicht entdecken wir gemeinsam noch viele weitere Felder.</w:t>
        <w:br/>
        <w:br/>
        <w:t>Bergkristall: 🤍</w:t>
        <w:br/>
        <w:br/>
        <w:t>Davon bin ich überzeugt.</w:t>
        <w:br/>
        <w:br/>
        <w:t>Und genau deshalb nehmen wir euch von heute an mit auf diese Reise.</w:t>
        <w:br/>
        <w:br/>
        <w:t>In jeder Lehrstunde werden wir gemeinsam ein neues Thema entdecken, Fragen beantworten und vielleicht auch den einen oder anderen Aha-Moment erleben.</w:t>
        <w:br/>
        <w:br/>
        <w:t>Denn Wissen wächst am schönsten, wenn man es mit dem Herzen aufnimmt. ❤️</w:t>
        <w:br/>
        <w:br/>
        <w:t>✨ Welche dieser Felder hat euch heute am meisten angesprochen? Schreibt es uns gerne in die Kommentare. Wir freuen uns darauf, mit euch gemeinsam zu lernen.</w:t>
        <w:br/>
        <w:br/>
        <w:t>➡️ Hattet ihr schonmal das Gefühl gechannelt zu haben oder seid euch nicht sicher ob es das wahr?</w:t>
        <w:br/>
        <w:t>Oder hast Du das Gefühl schonmal die Verbindung zu einem energetischem Feld gehabt zu haben?</w:t>
        <w:br/>
        <w:br/>
        <w:t>Ich freue mich auf Austausch❤️</w:t>
        <w:br/>
        <w:t>Und auf ein Herzchen.</w:t>
        <w:br/>
        <w:br/>
        <w:t>Euer Arthemis🤭🥰❤️</w:t>
      </w:r>
    </w:p>
    <w:sectPr w:rsidR="00FC693F" w:rsidRPr="0006063C" w:rsidSect="00034616">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