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7577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7475FA4-FD23-4694-AB5F-2BC46E0257F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7577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Wenn du die Verbindung zu dir selbst verloren hast</w:t>
        <w:br/>
        <w:br/>
        <w:t>Arthemis: 🤩🤩🤩</w:t>
        <w:br/>
        <w:br/>
        <w:t>BERGIIIIIIIIIIII!!!</w:t>
        <w:br/>
        <w:br/>
        <w:t>SCHNELL!!</w:t>
        <w:br/>
        <w:br/>
        <w:t>SOFORT!!</w:t>
        <w:br/>
        <w:br/>
        <w:t>ALARM!!</w:t>
        <w:br/>
        <w:br/>
        <w:t>NOTFALL!!</w:t>
        <w:br/>
        <w:br/>
        <w:t>Bergkristall: 🤍</w:t>
        <w:br/>
        <w:br/>
        <w:t>…was ist denn jetzt schon wieder passiert?</w:t>
        <w:br/>
        <w:br/>
        <w:t>Arthemis: 😍</w:t>
        <w:br/>
        <w:br/>
        <w:t>Wir wurden gefragt!!</w:t>
        <w:br/>
        <w:br/>
        <w:t>Schon wieder!!</w:t>
        <w:br/>
        <w:br/>
        <w:t>Die lieben Menschlein vertrauen uns!!</w:t>
        <w:br/>
        <w:br/>
        <w:t>Schau mal!!😍😍❤️🥰</w:t>
        <w:br/>
        <w:br/>
        <w:t>Die Menschleins sind so toll- ich möchte sie alle gern mitnehmen 😍</w:t>
        <w:br/>
        <w:br/>
        <w:t>Ein tolles Menschlein hat geschrieben, dass sie früher ihre Verbindung zu sich selbst und zu Mutter Erde gespürt hat…</w:t>
        <w:br/>
        <w:br/>
        <w:t>…und jetzt fühlt sie sie nicht mehr.</w:t>
        <w:br/>
        <w:br/>
        <w:t>Bergi…</w:t>
        <w:br/>
        <w:br/>
        <w:t>Das macht mich traurig.</w:t>
        <w:br/>
        <w:br/>
        <w:t>Wir müssen SOFORT etwas tun!!</w:t>
        <w:br/>
        <w:br/>
        <w:t>Ich hole Kristalle!</w:t>
        <w:br/>
        <w:br/>
        <w:t>Ich hole Bäume!</w:t>
        <w:br/>
        <w:br/>
        <w:t>Ich hole Erde!</w:t>
        <w:br/>
        <w:br/>
        <w:t>Ich hole einen Traktor!!</w:t>
        <w:br/>
        <w:br/>
        <w:t>Wir pflanzen einfach einen Wald in ihr Wohnzimmer!!</w:t>
        <w:br/>
        <w:br/>
        <w:t>Dann ist sie bestimmt wieder geerdet!! 😍🌳🌳🌳</w:t>
        <w:br/>
        <w:br/>
        <w:t>Bergkristall: 😂</w:t>
        <w:br/>
        <w:br/>
        <w:t>Bitte…</w:t>
        <w:br/>
        <w:br/>
        <w:t>Lass den Traktor stehen.</w:t>
        <w:br/>
        <w:t>Du kannst die Menschen nicht einfach mitnehmen oder ihre Wohnzimmer zustellen.</w:t>
        <w:br/>
        <w:br/>
        <w:t>Arthemis: 😳</w:t>
        <w:br/>
        <w:br/>
        <w:t>Auch keinen kleinen?</w:t>
        <w:br/>
        <w:t>Möchte sie keinen im Wohnzimmer?</w:t>
        <w:br/>
        <w:br/>
        <w:t>Bergkristall: 🤭</w:t>
        <w:br/>
        <w:br/>
        <w:t>Auch keinen kleinen.</w:t>
        <w:br/>
        <w:t>Garkeinen!</w:t>
        <w:br/>
        <w:br/>
        <w:t>Komm…</w:t>
        <w:br/>
        <w:br/>
        <w:t>Setz dich zu mir.</w:t>
        <w:br/>
        <w:br/>
        <w:t>Arthemis setzte sich neben den Bergkristall.</w:t>
        <w:br/>
        <w:br/>
        <w:t>Seine Beine wackelten ungeduldig.</w:t>
        <w:br/>
        <w:br/>
        <w:t>Er wollte helfen.</w:t>
        <w:br/>
        <w:br/>
        <w:t>Am liebsten sofort.</w:t>
        <w:br/>
        <w:br/>
        <w:t>Mit seinem ganzen Herzen.❤️</w:t>
        <w:br/>
        <w:t>Arthemis ist so aufgeregt mit seiner Liebe und seinen Gefühlen😍</w:t>
        <w:br/>
        <w:br/>
        <w:t>Bergkristall: 🤍</w:t>
        <w:br/>
        <w:br/>
        <w:t>Weißt du, kleiner Freund…</w:t>
        <w:br/>
        <w:br/>
        <w:t>Viele Menschen erleben genau das, was sie beschreibt.</w:t>
        <w:br/>
        <w:br/>
        <w:t>Und oft erschrecken sie sich.</w:t>
        <w:br/>
        <w:br/>
        <w:t>Sie glauben, sie hätten ihre Verbindung verloren.</w:t>
        <w:br/>
        <w:br/>
        <w:t>Doch meistens…</w:t>
        <w:br/>
        <w:br/>
        <w:t>…ist sie gar nicht verschwunden.</w:t>
        <w:br/>
        <w:br/>
        <w:t>Arthemis: 😳</w:t>
        <w:br/>
        <w:br/>
        <w:t>Nicht?</w:t>
        <w:br/>
        <w:br/>
        <w:t>Aber sie fühlt sie doch gar nicht mehr.</w:t>
        <w:br/>
        <w:br/>
        <w:t>Bergkristall: 🤍</w:t>
        <w:br/>
        <w:br/>
        <w:t>Nein.</w:t>
        <w:br/>
        <w:br/>
        <w:t>Stell dir einmal die Sonne vor.</w:t>
        <w:br/>
        <w:br/>
        <w:t>Wenn Wolken vor ihr stehen…</w:t>
        <w:br/>
        <w:br/>
        <w:t>…ist sie dann weg?</w:t>
        <w:br/>
        <w:br/>
        <w:t>Arthemis: ☀️</w:t>
        <w:br/>
        <w:br/>
        <w:t>Nein…</w:t>
        <w:br/>
        <w:br/>
        <w:t>Sie scheint trotzdem.</w:t>
        <w:br/>
        <w:br/>
        <w:t>Ich sehe sie nur nicht.</w:t>
        <w:br/>
        <w:br/>
        <w:t>Bergkristall: 🤍</w:t>
        <w:br/>
        <w:br/>
        <w:t>Genau.</w:t>
        <w:br/>
        <w:br/>
        <w:t>So ist es oft auch mit unserer Verbindung zu uns selbst.</w:t>
        <w:br/>
        <w:br/>
        <w:t>Sie ist nicht verschwunden.</w:t>
        <w:br/>
        <w:br/>
        <w:t>Manchmal wird sie nur von Sorgen…</w:t>
        <w:br/>
        <w:br/>
        <w:t>Stress…</w:t>
        <w:br/>
        <w:br/>
        <w:t>Ängsten…</w:t>
        <w:br/>
        <w:br/>
        <w:t>Verlusten…</w:t>
        <w:br/>
        <w:br/>
        <w:t>ständigem Funktionieren…</w:t>
        <w:br/>
        <w:br/>
        <w:t>und dem Lärm des Alltags überdeckt.</w:t>
        <w:br/>
        <w:br/>
        <w:t>Arthemis: 🥺</w:t>
        <w:br/>
        <w:br/>
        <w:t>Dann kämpfen manche Menschen jeden Tag…</w:t>
        <w:br/>
        <w:br/>
        <w:t>…obwohl ihre Seele eigentlich nur einmal tief durchatmen möchte?</w:t>
        <w:br/>
        <w:br/>
        <w:t>Bergkristall: 🤍</w:t>
        <w:br/>
        <w:br/>
        <w:t>Ja.</w:t>
        <w:br/>
        <w:br/>
        <w:t>Viele funktionieren.</w:t>
        <w:br/>
        <w:br/>
        <w:t>Aber sie fühlen sich selbst dabei immer weniger.</w:t>
        <w:br/>
        <w:br/>
        <w:t>Sie kümmern sich um alle anderen.</w:t>
        <w:br/>
        <w:br/>
        <w:t>Nur nicht mehr um sich selbst.</w:t>
        <w:br/>
        <w:br/>
        <w:t>Arthemis: 😢</w:t>
        <w:br/>
        <w:br/>
        <w:t>Das ist doch anstrengend.</w:t>
        <w:br/>
        <w:br/>
        <w:t>Bergkristall: 🤍</w:t>
        <w:br/>
        <w:br/>
        <w:t>Sehr sogar.</w:t>
        <w:br/>
        <w:br/>
        <w:t>Und genau deshalb ist Erdung viel mehr als barfuß über eine Wiese zu laufen.</w:t>
        <w:br/>
        <w:br/>
        <w:t>Arthemis: 😳</w:t>
        <w:br/>
        <w:br/>
        <w:t>WAS?!</w:t>
        <w:br/>
        <w:br/>
        <w:t>Moment…</w:t>
        <w:br/>
        <w:br/>
        <w:t>Man muss gar nicht ständig Bäume umarmen?</w:t>
        <w:br/>
        <w:br/>
        <w:t>Bergkristall: 😂</w:t>
        <w:br/>
        <w:br/>
        <w:t>Nein.</w:t>
        <w:br/>
        <w:br/>
        <w:t>Auch wenn Bäume wunderbare Begleiter sein können.</w:t>
        <w:br/>
        <w:br/>
        <w:t>Erdung beginnt dort…</w:t>
        <w:br/>
        <w:br/>
        <w:t>…wo du wieder ehrlich mit dir selbst wirst.</w:t>
        <w:br/>
        <w:br/>
        <w:t>Wo du deinen Körper wahrnimmst.</w:t>
        <w:br/>
        <w:br/>
        <w:t>Deinen Atem.</w:t>
        <w:br/>
        <w:br/>
        <w:t>Deine Gefühle.</w:t>
        <w:br/>
        <w:br/>
        <w:t>Deine Bedürfnisse.</w:t>
        <w:br/>
        <w:br/>
        <w:t>Und aufhörst, ständig nur zu funktionieren.</w:t>
        <w:br/>
        <w:br/>
        <w:t>Arthemis: 🤔</w:t>
        <w:br/>
        <w:br/>
        <w:t>Dann ist Mutter Erde gar nicht böse…</w:t>
        <w:br/>
        <w:br/>
        <w:t>…wenn ich sie gerade nicht spüre?</w:t>
        <w:br/>
        <w:br/>
        <w:t>Bergkristall: 🤍</w:t>
        <w:br/>
        <w:br/>
        <w:t>Nein.</w:t>
        <w:br/>
        <w:br/>
        <w:t>Mutter Erde bewertet nicht.</w:t>
        <w:br/>
        <w:br/>
        <w:t>Sie trägt dich.</w:t>
        <w:br/>
        <w:br/>
        <w:t>Jeden einzelnen Tag.</w:t>
        <w:br/>
        <w:br/>
        <w:t>Ob du sie bewusst wahrnimmst oder nicht.</w:t>
        <w:br/>
        <w:br/>
        <w:t>Sie ist geduldig.</w:t>
        <w:br/>
        <w:br/>
        <w:t>Sie wartet.</w:t>
        <w:br/>
        <w:br/>
        <w:t>Immer.</w:t>
        <w:br/>
        <w:br/>
        <w:t>Arthemis schaute einen Moment schweigend aus dem Fenster.</w:t>
        <w:br/>
        <w:br/>
        <w:t>Dann legte er seine kleine Hand auf den Boden.</w:t>
        <w:br/>
        <w:br/>
        <w:t>Ganz vorsichtig.</w:t>
        <w:br/>
        <w:br/>
        <w:t>Arthemis: 🥹</w:t>
        <w:br/>
        <w:br/>
        <w:t>Ich glaube…</w:t>
        <w:br/>
        <w:br/>
        <w:t>Ich kann sie fühlen.</w:t>
        <w:br/>
        <w:br/>
        <w:t>Ganz leise.</w:t>
        <w:br/>
        <w:br/>
        <w:t>Nicht laut.</w:t>
        <w:br/>
        <w:br/>
        <w:t>Nicht spektakulär.</w:t>
        <w:br/>
        <w:br/>
        <w:t>Einfach…</w:t>
        <w:br/>
        <w:br/>
        <w:t>ruhig.</w:t>
        <w:br/>
        <w:br/>
        <w:t>Bergkristall: 🤍</w:t>
        <w:br/>
        <w:br/>
        <w:t>So beginnt es oft.</w:t>
        <w:br/>
        <w:br/>
        <w:t>Nicht mit einem großen Wunder.</w:t>
        <w:br/>
        <w:br/>
        <w:t>Sondern mit einem einzigen stillen Moment.</w:t>
        <w:br/>
        <w:br/>
        <w:t>Arthemis: ❤️</w:t>
        <w:br/>
        <w:br/>
        <w:t>Dann muss niemand Angst haben…</w:t>
        <w:br/>
        <w:br/>
        <w:t>…wenn die Verbindung einmal leiser geworden ist?</w:t>
        <w:br/>
        <w:br/>
        <w:t>Bergkristall: 🤍</w:t>
        <w:br/>
        <w:br/>
        <w:t>Nein.</w:t>
        <w:br/>
        <w:br/>
        <w:t>Manchmal ist sie nicht schwächer geworden.</w:t>
        <w:br/>
        <w:br/>
        <w:t>Sondern wir selbst sind einfach zu laut geworden.</w:t>
        <w:br/>
        <w:br/>
        <w:t>🌿 Kleine Übung – Nach Hause zu dir selbst</w:t>
        <w:br/>
        <w:br/>
        <w:t>Heute möchte ich dich zu nichts Besonderem einladen.</w:t>
        <w:br/>
        <w:br/>
        <w:t>Nicht zu einer komplizierten Meditation.</w:t>
        <w:br/>
        <w:br/>
        <w:t>Nicht zu einer großen Technik.</w:t>
        <w:br/>
        <w:br/>
        <w:t>Nur zu fünf Minuten mit dir.</w:t>
        <w:br/>
        <w:br/>
        <w:t>Setze dich bequem hin.</w:t>
        <w:br/>
        <w:br/>
        <w:t>Lege beide Füße auf den Boden.</w:t>
        <w:br/>
        <w:br/>
        <w:t>Schließe deine Augen.</w:t>
        <w:br/>
        <w:br/>
        <w:t>Atme langsam ein…</w:t>
        <w:br/>
        <w:br/>
        <w:t>…und noch langsamer wieder aus.</w:t>
        <w:br/>
        <w:br/>
        <w:t>Lege eine Hand auf dein Herz.</w:t>
        <w:br/>
        <w:br/>
        <w:t>Die andere auf deinen Bauch.</w:t>
        <w:br/>
        <w:br/>
        <w:t>Spüre einfach deinen Atem.</w:t>
        <w:br/>
        <w:br/>
        <w:t>Nicht mehr.</w:t>
        <w:br/>
        <w:br/>
        <w:t>Nicht weniger.</w:t>
        <w:br/>
        <w:br/>
        <w:t>Dann frage dich:</w:t>
        <w:br/>
        <w:br/>
        <w:t>🌿 Was brauche ich gerade wirklich?</w:t>
        <w:br/>
        <w:br/>
        <w:t>Nicht morgen.</w:t>
        <w:br/>
        <w:br/>
        <w:t>Nicht nächste Woche.</w:t>
        <w:br/>
        <w:br/>
        <w:t>Jetzt.</w:t>
        <w:br/>
        <w:br/>
        <w:t>Bleibe einen Moment bei dieser Frage.</w:t>
        <w:br/>
        <w:br/>
        <w:t>Vielleicht kommt sofort eine Antwort.</w:t>
        <w:br/>
        <w:br/>
        <w:t>Vielleicht auch erst in den nächsten Tagen.</w:t>
        <w:br/>
        <w:br/>
        <w:t>Vertraue darauf.</w:t>
        <w:br/>
        <w:br/>
        <w:t>Denn manchmal findet die Seele den Weg zurück…</w:t>
        <w:br/>
        <w:br/>
        <w:t>…wenn wir endlich aufhören, sie anzuschreien…</w:t>
        <w:br/>
        <w:br/>
        <w:t>…und anfangen, ihr wieder zuzuhören.</w:t>
        <w:br/>
        <w:br/>
        <w:t>Arthemis: 🥹❤️</w:t>
        <w:br/>
        <w:br/>
        <w:t>Bergi…</w:t>
        <w:br/>
        <w:br/>
        <w:t>Weißt du…</w:t>
        <w:br/>
        <w:br/>
        <w:t>Ich glaube…</w:t>
        <w:br/>
        <w:br/>
        <w:t>Die Menschen müssen gar nicht erst zurück zur Erde finden.</w:t>
        <w:br/>
        <w:br/>
        <w:t>Die Erde hat sie nie losgelassen.</w:t>
        <w:br/>
        <w:br/>
        <w:t>Vielleicht…</w:t>
        <w:br/>
        <w:br/>
        <w:t>…dürfen sie einfach wieder ihre eigene Hand nehmen…</w:t>
        <w:br/>
        <w:br/>
        <w:t>…und den ersten Schritt zurück zu sich selbst gehen.</w:t>
        <w:br/>
        <w:br/>
        <w:t>Bergkristall: 🤍</w:t>
        <w:br/>
        <w:br/>
        <w:t>Und genau dort…</w:t>
        <w:br/>
        <w:br/>
        <w:t>beginnt jeder neue Weg. ❤️ Die Menschen und Gaia sind immer Verbunden❤️</w:t>
        <w:br/>
        <w:br/>
        <w:t>❤️😍 Ihr lieben Menschleins- stellt mit gerne eure Fragen❤️😍</w:t>
        <w:br/>
        <w:t>Und für alle die mich zu Hause haben wollen: Ihr findet mein Energiebild zum kostenlosem Download in der Seelenmagie Bibliothek❤️</w:t>
        <w:br/>
        <w:br/>
        <w:t>Euer Arthemis❤️😍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