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53661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42C214C-D6F8-4793-A5D4-ED6A5ECEACF9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53661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/>
          <w:sz w:val="24"/>
        </w:rPr>
        <w:t>📚 Lehrstunde mit Arthemis</w:t>
        <w:br/>
        <w:br/>
        <w:t>Thema: Woran merke ich, ob ich channeln kann?</w:t>
        <w:br/>
        <w:br/>
        <w:t>Arthemis: 🤩🤩🤩</w:t>
        <w:br/>
        <w:br/>
        <w:t>BERGIIIIIIII!!!!</w:t>
        <w:br/>
        <w:br/>
        <w:t>BERGIIII!!!!</w:t>
        <w:br/>
        <w:br/>
        <w:t>Schnell!!</w:t>
        <w:br/>
        <w:br/>
        <w:t>Alles stehen und liegen lassen!!</w:t>
        <w:br/>
        <w:br/>
        <w:t>Ich wurde gefragt!!</w:t>
        <w:br/>
        <w:br/>
        <w:t>ICH WURDE WIRKLICH GEFRAGT!! 😍❤️</w:t>
        <w:br/>
        <w:br/>
        <w:t>Bergkristall: 🤍</w:t>
        <w:br/>
        <w:br/>
        <w:t>Das höre ich…</w:t>
        <w:br/>
        <w:br/>
        <w:t>Die ganze Bibliothek hat es vermutlich gehört.</w:t>
        <w:br/>
        <w:br/>
        <w:t>Was ist denn passiert?</w:t>
        <w:br/>
        <w:br/>
        <w:t>Arthemis: 🥹❤️</w:t>
        <w:br/>
        <w:br/>
        <w:t>Ein liebes Menschlein hat mir in den Kommtaren geschrieben!!</w:t>
        <w:br/>
        <w:br/>
        <w:t>Sie findet uns süß!!</w:t>
        <w:br/>
        <w:br/>
        <w:t>UNS!!</w:t>
        <w:br/>
        <w:br/>
        <w:t>Und sie möchte wissen…</w:t>
        <w:br/>
        <w:br/>
        <w:t>…ob sie channeln kann!! Und wie sie es merkt.</w:t>
        <w:br/>
        <w:br/>
        <w:t>Ist das nicht wunderschön?!</w:t>
        <w:br/>
        <w:br/>
        <w:t>Ich glaube, ich muss sie einmal ganz fest knuddeln!!</w:t>
        <w:br/>
        <w:br/>
        <w:t>Oder alle!!</w:t>
        <w:br/>
        <w:br/>
        <w:t>Ach Bergi…</w:t>
        <w:br/>
        <w:br/>
        <w:t>Die Menschen sind so lieb.🥹❤️</w:t>
        <w:br/>
        <w:br/>
        <w:t>Bergkristall: 😊</w:t>
        <w:br/>
        <w:br/>
        <w:t>Ja…</w:t>
        <w:br/>
        <w:br/>
        <w:t>Das sind sie.</w:t>
        <w:br/>
        <w:br/>
        <w:t>Und genau deshalb beantworten wir ihre Frage heute gemeinsam.</w:t>
        <w:br/>
        <w:br/>
        <w:t>Arthemis: 🤩</w:t>
        <w:br/>
        <w:br/>
        <w:t>ICH WEISS ES!!</w:t>
        <w:br/>
        <w:br/>
        <w:t>Also…</w:t>
        <w:br/>
        <w:br/>
        <w:t>Wenn plötzlich eine glitzernde Wolke erscheint…</w:t>
        <w:br/>
        <w:br/>
        <w:t>…ein Einhorn vorbeigaloppiert…</w:t>
        <w:br/>
        <w:br/>
        <w:t>…sieben Regenbögen gleichzeitig am Himmel tanzen…</w:t>
        <w:br/>
        <w:br/>
        <w:t>…du dabei Gänsehaut bekommst…</w:t>
        <w:br/>
        <w:br/>
        <w:t>…ein Kristall dreimal blinkt…</w:t>
        <w:br/>
        <w:br/>
        <w:t>…und irgendwo im Hintergrund Elfenmusik spielt…</w:t>
        <w:br/>
        <w:br/>
        <w:t>DANN CHANNELST DU!! 😍</w:t>
        <w:br/>
        <w:br/>
        <w:t>Bergkristall: 🤦🏻‍♂️</w:t>
        <w:br/>
        <w:br/>
        <w:t>…</w:t>
        <w:br/>
        <w:br/>
        <w:t>Arthemis: 🤔</w:t>
        <w:br/>
        <w:br/>
        <w:t>Oder?</w:t>
        <w:br/>
        <w:br/>
        <w:t>Bergkristall: 😂</w:t>
        <w:br/>
        <w:br/>
        <w:t>Kleiner Freund…</w:t>
        <w:br/>
        <w:br/>
        <w:t>Ich glaube, du hast gerade drei Märchenbücher, zwei Träume und einen Koboldtag miteinander vermischt.</w:t>
        <w:br/>
        <w:br/>
        <w:t>Arthemis: 🤭</w:t>
        <w:br/>
        <w:br/>
        <w:t>Kann sein…</w:t>
        <w:br/>
        <w:br/>
        <w:t>Ein kleines bisschen.</w:t>
        <w:br/>
        <w:br/>
        <w:t>Der Bergkristall lächelte.</w:t>
        <w:br/>
        <w:br/>
        <w:t>Er wusste, dass Arthemis nie etwas sagte, um jemanden zu verwirren.</w:t>
        <w:br/>
        <w:br/>
        <w:t>Er war einfach so voller Begeisterung, dass seine Gedanken manchmal schneller liefen als seine Worte.</w:t>
        <w:br/>
        <w:br/>
        <w:t>Bergkristall: 🤍</w:t>
        <w:br/>
        <w:br/>
        <w:t>Dann wollen wir die Frage einmal gemeinsam beantworten.</w:t>
        <w:br/>
        <w:br/>
        <w:t>Viele Menschen stellen sich unter Channeln etwas Großes oder Außergewöhnliches vor.</w:t>
        <w:br/>
        <w:br/>
        <w:t>Dabei beginnt es oft viel leiser.</w:t>
        <w:br/>
        <w:br/>
        <w:t>Manche Menschen haben plötzlich einen Gedanken, der sich ungewöhnlich klar anfühlt.</w:t>
        <w:br/>
        <w:br/>
        <w:t>Andere bekommen während einer Meditation innere Bilder.</w:t>
        <w:br/>
        <w:br/>
        <w:t>Manche träumen besonders intensiv.</w:t>
        <w:br/>
        <w:br/>
        <w:t>Andere spüren einfach ein tiefes inneres Wissen, ohne erklären zu können, woher es kommt.</w:t>
        <w:br/>
        <w:br/>
        <w:t>Und wieder andere erleben gar nichts davon – und entwickeln ihre Spiritualität trotzdem auf ihre ganz eigene Weise.</w:t>
        <w:br/>
        <w:br/>
        <w:t>Arthemis: 😳</w:t>
        <w:br/>
        <w:br/>
        <w:t>Das heißt…</w:t>
        <w:br/>
        <w:br/>
        <w:t>Nicht jeder sieht Engel oder hört Stimmen?</w:t>
        <w:br/>
        <w:br/>
        <w:t>Bergkristall: 🤍</w:t>
        <w:br/>
        <w:br/>
        <w:t>Nein.</w:t>
        <w:br/>
        <w:br/>
        <w:t>Spirituelle Erfahrungen können sehr unterschiedlich sein.</w:t>
        <w:br/>
        <w:br/>
        <w:t>Und nicht jede besondere Eingebung muss etwas Übernatürliches sein.</w:t>
        <w:br/>
        <w:br/>
        <w:t>Manchmal entstehen wertvolle Einsichten auch aus unserer Intuition, unserer Erfahrung oder einem Moment tiefer innerer Ruhe.</w:t>
        <w:br/>
        <w:br/>
        <w:t>Es geht nicht darum, spektakuläre Erlebnisse zu haben.</w:t>
        <w:br/>
        <w:br/>
        <w:t>Es geht darum, achtsam mit dem umzugehen, was wir wahrnehmen.</w:t>
        <w:br/>
        <w:br/>
        <w:t>Arthemis: 🤔</w:t>
        <w:br/>
        <w:br/>
        <w:t>Aber woher weiß ich denn, ob das gerade mein Kopf ist…</w:t>
        <w:br/>
        <w:br/>
        <w:t>…oder mein Herz?</w:t>
        <w:br/>
        <w:br/>
        <w:t>Bergkristall: 🤍</w:t>
        <w:br/>
        <w:br/>
        <w:t>Eine schöne Frage.</w:t>
        <w:br/>
        <w:br/>
        <w:t>Oft fühlt sich eine ruhige, liebevolle innere Stimme anders an als Angst oder Hektik.</w:t>
        <w:br/>
        <w:br/>
        <w:t>Sie drängt nicht.</w:t>
        <w:br/>
        <w:br/>
        <w:t>Sie macht keinen Druck.</w:t>
        <w:br/>
        <w:br/>
        <w:t>Sie fühlt sich friedlich an.</w:t>
        <w:br/>
        <w:br/>
        <w:t>Und sie widerspricht niemals der Liebe, dem Mitgefühl oder der Verantwortung für sich selbst und andere.</w:t>
        <w:br/>
        <w:br/>
        <w:t>Deshalb lohnt es sich immer, Eindrücke in Ruhe zu betrachten und nicht vorschnell als Wahrheit anzusehen.</w:t>
        <w:br/>
        <w:br/>
        <w:t>Arthemis: 🥹</w:t>
        <w:br/>
        <w:br/>
        <w:t>Dann muss ich also gar nichts erzwingen?</w:t>
        <w:br/>
        <w:br/>
        <w:t>Bergkristall: 🤍</w:t>
        <w:br/>
        <w:br/>
        <w:t>Nein. Erzwingst du etwas blockierst Du.</w:t>
        <w:br/>
        <w:br/>
        <w:t>Je mehr wir versuchen, etwas mit Gewalt herbeizuführen…</w:t>
        <w:br/>
        <w:br/>
        <w:t>…desto lauter wird oft unser eigener Kopf.</w:t>
        <w:br/>
        <w:br/>
        <w:t>Die schönsten Erfahrungen entstehen häufig dann, wenn wir ruhig werden.</w:t>
        <w:br/>
        <w:br/>
        <w:t>Wenn wir vertrauen.</w:t>
        <w:br/>
        <w:br/>
        <w:t>Und wenn wir nichts beweisen müssen.</w:t>
        <w:br/>
        <w:br/>
        <w:t>Arthemis: ❤️</w:t>
        <w:br/>
        <w:br/>
        <w:t>Dann channeln manche vielleicht…</w:t>
        <w:br/>
        <w:br/>
        <w:t>…ohne überhaupt zu wissen, dass sie es so nennen würden?</w:t>
        <w:br/>
        <w:br/>
        <w:t>Bergkristall: 🤍</w:t>
        <w:br/>
        <w:br/>
        <w:t>Manche Menschen beschreiben ihre Erfahrungen tatsächlich so.</w:t>
        <w:br/>
        <w:br/>
        <w:t>Andere würden dieselben Erlebnisse eher als Intuition, Inspiration oder innere Klarheit bezeichnen.</w:t>
        <w:br/>
        <w:br/>
        <w:t>Die Worte sind unterschiedlich.</w:t>
        <w:br/>
        <w:br/>
        <w:t>Wichtiger ist, dass das Erlebte dich liebevoller, achtsamer und verantwortungsvoller werden lässt.</w:t>
        <w:br/>
        <w:br/>
        <w:t>Arthemis: 🥹</w:t>
        <w:br/>
        <w:br/>
        <w:t>Ich mag das.</w:t>
        <w:br/>
        <w:br/>
        <w:t>Dann geht es gar nicht darum, etwas Besonderes zu können…</w:t>
        <w:br/>
        <w:br/>
        <w:t>…sondern darum, immer mehr man selbst zu werden.</w:t>
        <w:br/>
        <w:br/>
        <w:t>Bergkristall: ❤️</w:t>
        <w:br/>
        <w:br/>
        <w:t>Genau.</w:t>
        <w:br/>
        <w:br/>
        <w:t>Und vielleicht ist genau das die größte Gabe.</w:t>
        <w:br/>
        <w:br/>
        <w:t>🌿 Kleine Übung – Der Stimme deines Herzens lauschen</w:t>
        <w:br/>
        <w:br/>
        <w:t>Suche dir heute einen ruhigen Ort.</w:t>
        <w:br/>
        <w:br/>
        <w:t>Schließe für einen Moment deine Augen.</w:t>
        <w:br/>
        <w:br/>
        <w:t>Lege eine Hand auf dein Herz und eine auf deinen Bauch.</w:t>
        <w:br/>
        <w:br/>
        <w:t>Atme fünfmal langsam und tief ein und aus.</w:t>
        <w:br/>
        <w:br/>
        <w:t>Dann frage dich:</w:t>
        <w:br/>
        <w:br/>
        <w:t>✨ Was beschäftigt mich gerade wirklich?</w:t>
        <w:br/>
        <w:br/>
        <w:t>✨ Welcher Gedanke fühlt sich ruhig und liebevoll an?</w:t>
        <w:br/>
        <w:br/>
        <w:t>✨ Welcher Gedanke macht mir Druck oder Angst?</w:t>
        <w:br/>
        <w:br/>
        <w:t>Versuche nichts zu erzwingen.</w:t>
        <w:br/>
        <w:br/>
        <w:t>Bewerte nichts.</w:t>
        <w:br/>
        <w:br/>
        <w:t>Nimm einfach wahr.</w:t>
        <w:br/>
        <w:br/>
        <w:t>Vielleicht kommt heute eine Antwort.</w:t>
        <w:br/>
        <w:br/>
        <w:t>Vielleicht erst morgen.</w:t>
        <w:br/>
        <w:br/>
        <w:t>Und vielleicht ist auch die Stille heute genau die Antwort, die du brauchst.</w:t>
        <w:br/>
        <w:br/>
        <w:t>Arthemis: 🤭❤️</w:t>
        <w:br/>
        <w:br/>
        <w:t>Also…</w:t>
        <w:br/>
        <w:br/>
        <w:t>Falls doch ein Einhorn vorbeikommt…</w:t>
        <w:br/>
        <w:br/>
        <w:t>…dürft ihr mir trotzdem Bescheid sagen.</w:t>
        <w:br/>
        <w:br/>
        <w:t>Nur…</w:t>
        <w:br/>
        <w:br/>
        <w:t>…dem Bergi vielleicht nicht sofort.</w:t>
        <w:br/>
        <w:br/>
        <w:t>Der sortiert bestimmt wieder alles wissenschaftlich ein. 🤭</w:t>
        <w:br/>
        <w:br/>
        <w:t>Bergkristall: 😂</w:t>
        <w:br/>
        <w:br/>
        <w:t>Ganz bestimmt, kleiner Freund.</w:t>
        <w:br/>
        <w:br/>
        <w:t>Und bis dahin freuen wir uns auf eure nächste Frage.</w:t>
        <w:br/>
        <w:br/>
        <w:t>Denn jede Frage ist der Beginn einer neuen Lehrstunde. ❤️</w:t>
        <w:br/>
        <w:br/>
        <w:t>Ich wollte nur nochmal kurz sagen:</w:t>
        <w:br/>
        <w:t>Ihr Menschleins seid sooo knuffig 😍</w:t>
        <w:br/>
        <w:br/>
        <w:t>Euer Arthemis 😍🥰❤️</w:t>
      </w:r>
    </w:p>
    <w:sectPr w:rsidR="00FC693F" w:rsidRPr="0006063C" w:rsidSect="00034616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