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5405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303E0F-8D9C-4313-952B-4C92FB6D269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5405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Wie finde ich zurück zu mir, ohne andere dabei zu verlieren?</w:t>
        <w:br/>
        <w:br/>
        <w:t>⸻</w:t>
        <w:br/>
        <w:br/>
        <w:t>Arthemis: 😍🤩😳</w:t>
        <w:br/>
        <w:br/>
        <w:t>BERGIIIIIIIIIIIIIIIIIIII!!!!!</w:t>
        <w:br/>
        <w:br/>
        <w:t>Haa… haa… haa…</w:t>
        <w:br/>
        <w:br/>
        <w:t>Ich…</w:t>
        <w:br/>
        <w:br/>
        <w:t>haa…</w:t>
        <w:br/>
        <w:br/>
        <w:t>…bekomme…</w:t>
        <w:br/>
        <w:br/>
        <w:t>haa…</w:t>
        <w:br/>
        <w:br/>
        <w:t>…Schnappatmung!!</w:t>
        <w:br/>
        <w:br/>
        <w:t>⸻</w:t>
        <w:br/>
        <w:br/>
        <w:t>Bergkristall: 🤍</w:t>
        <w:br/>
        <w:br/>
        <w:t>Das höre ich.</w:t>
        <w:br/>
        <w:br/>
        <w:t>Atme erst einmal.</w:t>
        <w:br/>
        <w:br/>
        <w:t>Ganz langsam.</w:t>
        <w:br/>
        <w:br/>
        <w:t>⸻</w:t>
        <w:br/>
        <w:br/>
        <w:t>Arthemis: 😍</w:t>
        <w:br/>
        <w:br/>
        <w:t>Nein!!</w:t>
        <w:br/>
        <w:br/>
        <w:t>Dafür habe ich jetzt keine Zeit!!</w:t>
        <w:br/>
        <w:br/>
        <w:t>Die lieben Menschlein haben schon wieder eine Frage gestellt!!</w:t>
        <w:br/>
        <w:br/>
        <w:t>Sie vertrauen uns!!</w:t>
        <w:br/>
        <w:br/>
        <w:t>UNS!!</w:t>
        <w:br/>
        <w:br/>
        <w:t>Kannst du dir das vorstellen?</w:t>
        <w:br/>
        <w:br/>
        <w:t>Mich fragt jemand um Rat!!</w:t>
        <w:br/>
        <w:br/>
        <w:t>Ich muss sofort antworten!!</w:t>
        <w:br/>
        <w:br/>
        <w:t>Oder…</w:t>
        <w:br/>
        <w:br/>
        <w:t>Vielleicht schreibe ich ein Buch!!</w:t>
        <w:br/>
        <w:br/>
        <w:t>Oder zehn!!</w:t>
        <w:br/>
        <w:br/>
        <w:t>Oder ich ziehe sofort los und knuddele alle!! 🥹❤️</w:t>
        <w:br/>
        <w:br/>
        <w:t>⸻</w:t>
        <w:br/>
        <w:br/>
        <w:t>Bergkristall: 😂</w:t>
        <w:br/>
        <w:br/>
        <w:t>Ich glaube…</w:t>
        <w:br/>
        <w:br/>
        <w:t>Die Umarmungen verschieben wir noch einen Moment.</w:t>
        <w:br/>
        <w:br/>
        <w:t>⸻</w:t>
        <w:br/>
        <w:br/>
        <w:t>Arthemis: 🤭</w:t>
        <w:br/>
        <w:br/>
        <w:t>Schade…</w:t>
        <w:br/>
        <w:br/>
        <w:t>⸻</w:t>
        <w:br/>
        <w:br/>
        <w:t>Der kleine Kobold hüpfte aufgeregt durch den Raum.</w:t>
        <w:br/>
        <w:br/>
        <w:t>Seine Haare standen in alle Richtungen.</w:t>
        <w:br/>
        <w:br/>
        <w:t>Vor Freude.</w:t>
        <w:br/>
        <w:br/>
        <w:t>Vor Dankbarkeit.</w:t>
        <w:br/>
        <w:br/>
        <w:t>Vor Aufregung.</w:t>
        <w:br/>
        <w:br/>
        <w:t>Dann blieb er plötzlich stehen.</w:t>
        <w:br/>
        <w:br/>
        <w:t>⸻</w:t>
        <w:br/>
        <w:br/>
        <w:t>Arthemis: 🥹</w:t>
        <w:br/>
        <w:br/>
        <w:t>Bergi…</w:t>
        <w:br/>
        <w:br/>
        <w:t>Die Frage macht mich irgendwie traurig.</w:t>
        <w:br/>
        <w:br/>
        <w:t>Da möchte jemand wieder zu sich selbst finden…</w:t>
        <w:br/>
        <w:br/>
        <w:t>…hat aber Angst, anderen dabei weh zu tun.</w:t>
        <w:br/>
        <w:br/>
        <w:t>Warum denken so viele Menschen so?</w:t>
        <w:br/>
        <w:br/>
        <w:t>⸻</w:t>
        <w:br/>
        <w:br/>
        <w:t>Der Bergkristall schwieg einen Moment.</w:t>
        <w:br/>
        <w:br/>
        <w:t>Dann lächelte er liebevoll.</w:t>
        <w:br/>
        <w:br/>
        <w:t>⸻</w:t>
        <w:br/>
        <w:br/>
        <w:t>Bergkristall: 🤍</w:t>
        <w:br/>
        <w:br/>
        <w:t>Weil viele Menschen gelernt haben…</w:t>
        <w:br/>
        <w:br/>
        <w:t>dass Liebe bedeutet, sich selbst hinten anzustellen.</w:t>
        <w:br/>
        <w:br/>
        <w:t>Dass sie immer stark sein müssen.</w:t>
        <w:br/>
        <w:br/>
        <w:t>Immer helfen müssen.</w:t>
        <w:br/>
        <w:br/>
        <w:t>Immer funktionieren müssen.</w:t>
        <w:br/>
        <w:br/>
        <w:t>Und irgendwann…</w:t>
        <w:br/>
        <w:br/>
        <w:t>wissen sie gar nicht mehr…</w:t>
        <w:br/>
        <w:br/>
        <w:t>wo sie selbst geblieben sind.</w:t>
        <w:br/>
        <w:br/>
        <w:t>⸻</w:t>
        <w:br/>
        <w:br/>
        <w:t>Arthemis: 😳</w:t>
        <w:br/>
        <w:br/>
        <w:t>Dann verlieren sie sich…</w:t>
        <w:br/>
        <w:br/>
        <w:t>…weil sie ständig für andere da sind?</w:t>
        <w:br/>
        <w:br/>
        <w:t>⸻</w:t>
        <w:br/>
        <w:br/>
        <w:t>Bergkristall: 🤍</w:t>
        <w:br/>
        <w:br/>
        <w:t>Ja.</w:t>
        <w:br/>
        <w:br/>
        <w:t>Und weißt du, was das Traurige daran ist?</w:t>
        <w:br/>
        <w:br/>
        <w:t>Viele merken es erst…</w:t>
        <w:br/>
        <w:br/>
        <w:t>wenn sie innerlich völlig erschöpft sind.</w:t>
        <w:br/>
        <w:br/>
        <w:t>⸻</w:t>
        <w:br/>
        <w:br/>
        <w:t>Arthemis: 🥺</w:t>
        <w:br/>
        <w:br/>
        <w:t>Aber…</w:t>
        <w:br/>
        <w:br/>
        <w:t>Wenn ich mich um mich kümmere…</w:t>
        <w:br/>
        <w:br/>
        <w:t>bin ich dann egoistisch?</w:t>
        <w:br/>
        <w:br/>
        <w:t>⸻</w:t>
        <w:br/>
        <w:br/>
        <w:t>Bergkristall: 🤍</w:t>
        <w:br/>
        <w:br/>
        <w:t>Lass mich dir eine Frage stellen.</w:t>
        <w:br/>
        <w:br/>
        <w:t>Wenn eine Kerze ihr eigenes Licht verliert…</w:t>
        <w:br/>
        <w:br/>
        <w:t>kann sie dann noch andere Kerzen anzünden?</w:t>
        <w:br/>
        <w:br/>
        <w:t>⸻</w:t>
        <w:br/>
        <w:br/>
        <w:t>Arthemis: 😶</w:t>
        <w:br/>
        <w:br/>
        <w:t>Nein…</w:t>
        <w:br/>
        <w:br/>
        <w:t>Dann wird es doch überall dunkel.</w:t>
        <w:br/>
        <w:br/>
        <w:t>⸻</w:t>
        <w:br/>
        <w:br/>
        <w:t>Bergkristall: 🤍</w:t>
        <w:br/>
        <w:br/>
        <w:t>Genau.</w:t>
        <w:br/>
        <w:br/>
        <w:t>Du nimmst niemandem Licht weg…</w:t>
        <w:br/>
        <w:br/>
        <w:t>wenn du deine eigene Flamme schützt.</w:t>
        <w:br/>
        <w:br/>
        <w:t>Im Gegenteil.</w:t>
        <w:br/>
        <w:br/>
        <w:t>Du sorgst dafür…</w:t>
        <w:br/>
        <w:br/>
        <w:t>dass du überhaupt noch Licht weitergeben kannst.</w:t>
        <w:br/>
        <w:br/>
        <w:t>⸻</w:t>
        <w:br/>
        <w:br/>
        <w:t>Arthemis: ❤️</w:t>
        <w:br/>
        <w:br/>
        <w:t>Das ist schön.</w:t>
        <w:br/>
        <w:br/>
        <w:t>⸻</w:t>
        <w:br/>
        <w:br/>
        <w:t>Bergkristall: 🤍</w:t>
        <w:br/>
        <w:br/>
        <w:t>Viele Menschen haben Angst, Grenzen zu setzen.</w:t>
        <w:br/>
        <w:br/>
        <w:t>Sie fürchten, andere könnten enttäuscht sein.</w:t>
        <w:br/>
        <w:br/>
        <w:t>Doch gesunde Grenzen trennen keine Herzen.</w:t>
        <w:br/>
        <w:br/>
        <w:t>Sie schützen sie.</w:t>
        <w:br/>
        <w:br/>
        <w:t>Denn ein Mensch, der sich selbst ständig verlässt…</w:t>
        <w:br/>
        <w:br/>
        <w:t>kann irgendwann auch für andere nicht mehr wirklich da sein.</w:t>
        <w:br/>
        <w:br/>
        <w:t>⸻</w:t>
        <w:br/>
        <w:br/>
        <w:t>Arthemis: 😳</w:t>
        <w:br/>
        <w:br/>
        <w:t>Dann bedeutet Liebe gar nicht…</w:t>
        <w:br/>
        <w:br/>
        <w:t>immer Ja zu sagen?</w:t>
        <w:br/>
        <w:br/>
        <w:t>⸻</w:t>
        <w:br/>
        <w:br/>
        <w:t>Bergkristall: 🤍</w:t>
        <w:br/>
        <w:br/>
        <w:t>Nein.</w:t>
        <w:br/>
        <w:br/>
        <w:t>Manchmal ist ein liebevolles Nein…</w:t>
        <w:br/>
        <w:br/>
        <w:t>das ehrlichste Ja zu dir selbst.</w:t>
        <w:br/>
        <w:br/>
        <w:t>⸻</w:t>
        <w:br/>
        <w:br/>
        <w:t>Arthemis dachte lange nach.</w:t>
        <w:br/>
        <w:br/>
        <w:t>Ungewöhnlich lange.</w:t>
        <w:br/>
        <w:br/>
        <w:t>Dann setzte er sich neben den Bergkristall.</w:t>
        <w:br/>
        <w:br/>
        <w:t>Ganz still.</w:t>
        <w:br/>
        <w:br/>
        <w:t>⸻</w:t>
        <w:br/>
        <w:br/>
        <w:t>Arthemis: 🥹</w:t>
        <w:br/>
        <w:br/>
        <w:t>Weißt du…</w:t>
        <w:br/>
        <w:br/>
        <w:t>Ich glaube…</w:t>
        <w:br/>
        <w:br/>
        <w:t>Viele Menschen glauben…</w:t>
        <w:br/>
        <w:br/>
        <w:t>sie müssten sich zwischen sich selbst…</w:t>
        <w:br/>
        <w:br/>
        <w:t>…und den anderen entscheiden.</w:t>
        <w:br/>
        <w:br/>
        <w:t>⸻</w:t>
        <w:br/>
        <w:br/>
        <w:t>Bergkristall: 🤍</w:t>
        <w:br/>
        <w:br/>
        <w:t>Dabei stimmt beides.</w:t>
        <w:br/>
        <w:br/>
        <w:t>Du darfst für andere da sein.</w:t>
        <w:br/>
        <w:br/>
        <w:t>Und gleichzeitig für dich selbst.</w:t>
        <w:br/>
        <w:br/>
        <w:t>Es ist kein Entweder-oder.</w:t>
        <w:br/>
        <w:br/>
        <w:t>Es ist ein Miteinander.</w:t>
        <w:br/>
        <w:br/>
        <w:t>Wer sich selbst liebevoll begegnet…</w:t>
        <w:br/>
        <w:br/>
        <w:t>hat oft auch mehr Kraft…</w:t>
        <w:br/>
        <w:br/>
        <w:t>anderen mit offenem Herzen zu begegnen.</w:t>
        <w:br/>
        <w:br/>
        <w:t>⸻</w:t>
        <w:br/>
        <w:br/>
        <w:t>Arthemis: ❤️</w:t>
        <w:br/>
        <w:br/>
        <w:t>Dann finde ich mein wahres Ich…</w:t>
        <w:br/>
        <w:br/>
        <w:t>gar nicht dadurch…</w:t>
        <w:br/>
        <w:br/>
        <w:t>dass ich alle glücklich mache…</w:t>
        <w:br/>
        <w:br/>
        <w:t>sondern indem ich lerne…</w:t>
        <w:br/>
        <w:br/>
        <w:t>mich selbst nicht mehr zu vergessen.</w:t>
        <w:br/>
        <w:br/>
        <w:t>⸻</w:t>
        <w:br/>
        <w:br/>
        <w:t>Bergkristall: 🤍</w:t>
        <w:br/>
        <w:br/>
        <w:t>Genau.</w:t>
        <w:br/>
        <w:br/>
        <w:t>Du musst niemanden verlassen…</w:t>
        <w:br/>
        <w:br/>
        <w:t>um zu dir selbst zurückzukehren.</w:t>
        <w:br/>
        <w:br/>
        <w:t>Manchmal genügt es…</w:t>
        <w:br/>
        <w:br/>
        <w:t>dich auf diesem Weg selbst wieder an die Hand zu nehmen.</w:t>
        <w:br/>
        <w:br/>
        <w:t>⸻</w:t>
        <w:br/>
        <w:br/>
        <w:t>🌿 Kleine Übung – Nimm dich heute selbst an die Hand</w:t>
        <w:br/>
        <w:br/>
        <w:t>Suche dir heute zehn Minuten nur für dich.</w:t>
        <w:br/>
        <w:br/>
        <w:t>Lege beide Hände auf dein Herz.</w:t>
        <w:br/>
        <w:br/>
        <w:t>Atme ruhig ein…</w:t>
        <w:br/>
        <w:br/>
        <w:t>und langsam wieder aus.</w:t>
        <w:br/>
        <w:br/>
        <w:t>Dann stelle dir drei Fragen:</w:t>
        <w:br/>
        <w:br/>
        <w:t>❤️ Was brauche ich heute wirklich?</w:t>
        <w:br/>
        <w:br/>
        <w:t>🌿 Wo habe ich heute Ja gesagt, obwohl mein Herz Nein geflüstert hat?</w:t>
        <w:br/>
        <w:br/>
        <w:t>✨ Welchen kleinen Schritt kann ich heute für mich gehen, ohne jemandem etwas wegzunehmen?</w:t>
        <w:br/>
        <w:br/>
        <w:t>Zum Abschluss sage dir leise:</w:t>
        <w:br/>
        <w:br/>
        <w:t>„Ich darf für andere da sein. Und ich darf auch für mich da sein. Beides darf gleichzeitig existieren.“</w:t>
        <w:br/>
        <w:br/>
        <w:t>⸻</w:t>
        <w:br/>
        <w:br/>
        <w:t>Arthemis: 🥹❤️</w:t>
        <w:br/>
        <w:br/>
        <w:t>Bergi…</w:t>
        <w:br/>
        <w:br/>
        <w:t>Heute habe ich etwas Wichtiges verstanden.</w:t>
        <w:br/>
        <w:br/>
        <w:t>Wenn ich mich selbst verliere…</w:t>
        <w:br/>
        <w:br/>
        <w:t>kann mich niemand finden.</w:t>
        <w:br/>
        <w:br/>
        <w:t>Aber wenn ich lerne, mich selbst wieder lieb zu haben…</w:t>
        <w:br/>
        <w:br/>
        <w:t>…dann habe ich plötzlich noch viel mehr Liebe zu verschenken.</w:t>
        <w:br/>
        <w:br/>
        <w:t>⸻</w:t>
        <w:br/>
        <w:br/>
        <w:t>Bergkristall: 🤍</w:t>
        <w:br/>
        <w:br/>
        <w:t>Und genau dort beginnt wahre Selbstliebe.</w:t>
        <w:br/>
        <w:br/>
        <w:t>Nicht als Egoismus.</w:t>
        <w:br/>
        <w:br/>
        <w:t>Sondern als die Wurzel, aus der Mitgefühl, Kraft und echte Liebe wachsen. ❤️</w:t>
        <w:br/>
        <w:br/>
        <w:t>Du bist die wichtigste Person in Deinem Leben. Erst Du - damit Du überhaupt die Kraft hast für andere da zu sein. Dies ist der erste Schritt zu Dir zurück.</w:t>
        <w:br/>
        <w:br/>
        <w:t>Euer Arthemis 😘❤️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