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54457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F3E3D6B-E330-41E5-83E6-7DB615C67B10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54457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/>
          <w:sz w:val="24"/>
        </w:rPr>
        <w:t>📚 Lehrstunde mit Arthemis</w:t>
        <w:br/>
        <w:br/>
        <w:t>Thema: Schutz – Viel einfacher, als du vielleicht glaubst</w:t>
        <w:br/>
        <w:br/>
        <w:t>Arthemis: 🤩🤩🤩</w:t>
        <w:br/>
        <w:br/>
        <w:t>BERGIIIIIIIIIIII!!!!</w:t>
        <w:br/>
        <w:br/>
        <w:t>…</w:t>
        <w:br/>
        <w:br/>
        <w:t>Bergi?</w:t>
        <w:br/>
        <w:br/>
        <w:t>…</w:t>
        <w:br/>
        <w:br/>
        <w:t>BERGIIIIIIII???</w:t>
        <w:br/>
        <w:br/>
        <w:t>…</w:t>
        <w:br/>
        <w:br/>
        <w:t>Hm…</w:t>
        <w:br/>
        <w:br/>
        <w:t>Nicht da.</w:t>
        <w:br/>
        <w:br/>
        <w:t>Perfekt!! 😍</w:t>
        <w:br/>
        <w:br/>
        <w:t>Dann überrasche ich ihn heute mit der ALLERBESTEN Lehrstunde überhaupt!!</w:t>
        <w:br/>
        <w:br/>
        <w:t>Der kleine Kobold sah sich im Raum um.</w:t>
        <w:br/>
        <w:br/>
        <w:t>Sein Blick blieb an der großen Edelsteinvitrine hängen.</w:t>
        <w:br/>
        <w:br/>
        <w:t>Sie glitzerte wunderschön.</w:t>
        <w:br/>
        <w:br/>
        <w:t>Arthemis’ Augen wurden immer größer.</w:t>
        <w:br/>
        <w:br/>
        <w:t>Arthemis: 😳</w:t>
        <w:br/>
        <w:br/>
        <w:t>Oh…</w:t>
        <w:br/>
        <w:br/>
        <w:t>Die können mir bestimmt helfen!!</w:t>
        <w:br/>
        <w:br/>
        <w:t>Natürlich!!</w:t>
        <w:br/>
        <w:br/>
        <w:t>Wenn ich den Menschen erklären möchte, wie Schutz funktioniert…</w:t>
        <w:br/>
        <w:br/>
        <w:t>…dann brauchen wir ALLE Edelsteine!!</w:t>
        <w:br/>
        <w:br/>
        <w:t>Alle!!</w:t>
        <w:br/>
        <w:br/>
        <w:t>Langsam öffnete er die Vitrine.</w:t>
        <w:br/>
        <w:br/>
        <w:t>Ganz vorsichtig.</w:t>
        <w:br/>
        <w:br/>
        <w:t>Zumindest hatte er das vor.</w:t>
        <w:br/>
        <w:br/>
        <w:t>KLACK…</w:t>
        <w:br/>
        <w:br/>
        <w:t>Die Tür sprang auf.</w:t>
        <w:br/>
        <w:br/>
        <w:t>Arthemis: 🤩</w:t>
        <w:br/>
        <w:br/>
        <w:t>Juhuuu!!</w:t>
        <w:br/>
        <w:br/>
        <w:t>Freigang!!</w:t>
        <w:br/>
        <w:br/>
        <w:t>Alle raus!!</w:t>
        <w:br/>
        <w:br/>
        <w:t>Heute seid ihr Lehrer!!</w:t>
        <w:br/>
        <w:br/>
        <w:t>Innerhalb weniger Sekunden war das ganze Zimmer voller Edelsteine.</w:t>
        <w:br/>
        <w:br/>
        <w:t>Der Larimar unterhielt sich mit dem Rosenquarz.</w:t>
        <w:br/>
        <w:br/>
        <w:t>Der Labradorit spielte Verstecken.</w:t>
        <w:br/>
        <w:br/>
        <w:t>Der Amethyst döste auf einem Bücherstapel.</w:t>
        <w:br/>
        <w:br/>
        <w:t>Der schwarze Turmalin stellte sich demonstrativ vor die Tür.</w:t>
        <w:br/>
        <w:br/>
        <w:t>Der Tigerauge marschierte wie ein General durch den Raum.</w:t>
        <w:br/>
        <w:br/>
        <w:t>Der Aventurin wollte unbedingt den Pflanzen beim Wachsen zuschauen.</w:t>
        <w:br/>
        <w:br/>
        <w:t>Der Citrin lachte so laut, dass sogar die Kerzen flackerten.</w:t>
        <w:br/>
        <w:br/>
        <w:t>Arthemis: 😍</w:t>
        <w:br/>
        <w:br/>
        <w:t>Jaaaa!!</w:t>
        <w:br/>
        <w:br/>
        <w:t>Genau so!!</w:t>
        <w:br/>
        <w:br/>
        <w:t>Jetzt erklärt ihr alle gleichzeitig den Schutz!!</w:t>
        <w:br/>
        <w:br/>
        <w:t>Das wird großartig!!</w:t>
        <w:br/>
        <w:br/>
        <w:t>In diesem Moment öffnete sich langsam die Tür…</w:t>
        <w:br/>
        <w:br/>
        <w:t>Bergkristall: 🤍</w:t>
        <w:br/>
        <w:br/>
        <w:t>…</w:t>
        <w:br/>
        <w:br/>
        <w:t>…</w:t>
        <w:br/>
        <w:br/>
        <w:t>…</w:t>
        <w:br/>
        <w:br/>
        <w:t>Oh…</w:t>
        <w:br/>
        <w:br/>
        <w:t>Mein…</w:t>
        <w:br/>
        <w:br/>
        <w:t>Gott…</w:t>
        <w:br/>
        <w:br/>
        <w:t>Der Bergkristall schaute in den Raum.</w:t>
        <w:br/>
        <w:br/>
        <w:t>Ein tiefer Atemzug.</w:t>
        <w:br/>
        <w:br/>
        <w:t>Noch einer.</w:t>
        <w:br/>
        <w:br/>
        <w:t>Ganz langsam setzte er seine Brille zurecht.</w:t>
        <w:br/>
        <w:br/>
        <w:t>Bergkristall: 🤍</w:t>
        <w:br/>
        <w:br/>
        <w:t>Arthemis…</w:t>
        <w:br/>
        <w:br/>
        <w:t>Warum…</w:t>
        <w:br/>
        <w:br/>
        <w:t>…läuft der Rosenquarz mit dem Hämatit Fangen?</w:t>
        <w:br/>
        <w:br/>
        <w:t>Arthemis: 🤭</w:t>
        <w:br/>
        <w:br/>
        <w:t>Die lernen sich kennen!!</w:t>
        <w:br/>
        <w:br/>
        <w:t>Teamarbeit!!</w:t>
        <w:br/>
        <w:br/>
        <w:t>Bergkristall: 🤍</w:t>
        <w:br/>
        <w:br/>
        <w:t>Warum hängt der Selenit an der Lampe?</w:t>
        <w:br/>
        <w:br/>
        <w:t>Arthemis: 😅</w:t>
        <w:br/>
        <w:br/>
        <w:t>Er wollte mal höher schwingen…</w:t>
        <w:br/>
        <w:br/>
        <w:t>Bergkristall: 🤍</w:t>
        <w:br/>
        <w:br/>
        <w:t>Und…</w:t>
        <w:br/>
        <w:br/>
        <w:t>warum…</w:t>
        <w:br/>
        <w:br/>
        <w:t>sitzt der Labradorit…</w:t>
        <w:br/>
        <w:br/>
        <w:t>…im Blumentopf?</w:t>
        <w:br/>
        <w:br/>
        <w:t>Arthemis: 🤏🏻</w:t>
        <w:br/>
        <w:br/>
        <w:t>Ähm…</w:t>
        <w:br/>
        <w:br/>
        <w:t>Tarnung?</w:t>
        <w:br/>
        <w:br/>
        <w:t>Der Bergkristall schloss für einen Moment die Augen.</w:t>
        <w:br/>
        <w:br/>
        <w:t>Dann musste er plötzlich lachen.</w:t>
        <w:br/>
        <w:br/>
        <w:t>Bergkristall: 😂</w:t>
        <w:br/>
        <w:br/>
        <w:t>Komm…</w:t>
        <w:br/>
        <w:br/>
        <w:t>Wir bringen unsere Freunde erst einmal wieder zurück in ihre Vitrine.</w:t>
        <w:br/>
        <w:br/>
        <w:t>Arthemis: 🥹</w:t>
        <w:br/>
        <w:br/>
        <w:t>Bist du jetzt böse?</w:t>
        <w:br/>
        <w:br/>
        <w:t>Bergkristall: 🤍</w:t>
        <w:br/>
        <w:br/>
        <w:t>Nein.</w:t>
        <w:br/>
        <w:br/>
        <w:t>Aber ich glaube…</w:t>
        <w:br/>
        <w:br/>
        <w:t>Sie hätten gerne wieder ein bisschen Ordnung.</w:t>
        <w:br/>
        <w:br/>
        <w:t>Gemeinsam sammelten sie Stein für Stein wieder ein.</w:t>
        <w:br/>
        <w:br/>
        <w:t>Der Rosenquarz bekam seinen Platz.</w:t>
        <w:br/>
        <w:br/>
        <w:t>Der Amethyst gähnte noch einmal.</w:t>
        <w:br/>
        <w:br/>
        <w:t>Der Labradorit verließ widerwillig den Blumentopf.</w:t>
        <w:br/>
        <w:br/>
        <w:t>Und der Selenit versprach, nie wieder auf Lampen zu klettern.</w:t>
        <w:br/>
        <w:br/>
        <w:t>Als endlich Ruhe eingekehrt war…</w:t>
        <w:br/>
        <w:br/>
        <w:t>setzten sich beide nebeneinander.</w:t>
        <w:br/>
        <w:br/>
        <w:t>Arthemis: ❤️</w:t>
        <w:br/>
        <w:br/>
        <w:t>Ich wollte doch nur zeigen…</w:t>
        <w:br/>
        <w:br/>
        <w:t>…wie Schutz funktioniert.</w:t>
        <w:br/>
        <w:br/>
        <w:t>Bergkristall: 🤍</w:t>
        <w:br/>
        <w:br/>
        <w:t>Das weiß ich.</w:t>
        <w:br/>
        <w:br/>
        <w:t>Und genau deshalb sprechen wir heute darüber.</w:t>
        <w:br/>
        <w:br/>
        <w:t>Viele Menschen glauben, sie könnten sich nur mit Edelsteinen schützen.</w:t>
        <w:br/>
        <w:br/>
        <w:t>Dabei sind Edelsteine wundervolle Begleiter…</w:t>
        <w:br/>
        <w:br/>
        <w:t>…aber sie sind nicht die einzige Möglichkeit.</w:t>
        <w:br/>
        <w:br/>
        <w:t>Der wichtigste Schutz beginnt immer in dir selbst.</w:t>
        <w:br/>
        <w:br/>
        <w:t>Arthemis: 😳</w:t>
        <w:br/>
        <w:br/>
        <w:t>Wirklich?</w:t>
        <w:br/>
        <w:br/>
        <w:t>Bergkristall: 🤍</w:t>
        <w:br/>
        <w:br/>
        <w:t>Ja.</w:t>
        <w:br/>
        <w:br/>
        <w:t>Es gibt viele Wege, bewusst für sich zu sorgen.</w:t>
        <w:br/>
        <w:br/>
        <w:t>Zum Beispiel:</w:t>
        <w:br/>
        <w:br/>
        <w:t>🌿 Die Kraft deiner Absicht.</w:t>
        <w:br/>
        <w:br/>
        <w:t>Wenn du dir in Ruhe vorstellst, dass dich warmes, helles Licht umgibt und dir Sicherheit schenkt, kann das vielen Menschen helfen, sich innerlich gesammelt und geschützt zu fühlen.</w:t>
        <w:br/>
        <w:br/>
        <w:t>🤍 Bewusstes Atmen.</w:t>
        <w:br/>
        <w:br/>
        <w:t>Ein paar tiefe Atemzüge können dabei unterstützen, den eigenen Fokus wieder auf den gegenwärtigen Moment zu richten.</w:t>
        <w:br/>
        <w:br/>
        <w:t>🌳 Erdung.</w:t>
        <w:br/>
        <w:br/>
        <w:t>Ein Spaziergang in der Natur oder das bewusste Spüren des Bodens unter den Füßen kann helfen, sich wieder stabiler zu fühlen.</w:t>
        <w:br/>
        <w:br/>
        <w:t>🚪 Gesunde Grenzen.</w:t>
        <w:br/>
        <w:br/>
        <w:t>Manchmal besteht der beste Schutz darin, freundlich Nein zu sagen oder sich aus Situationen zurückzuziehen, die einem nicht guttun.</w:t>
        <w:br/>
        <w:br/>
        <w:t>🕯️ Rituale.</w:t>
        <w:br/>
        <w:br/>
        <w:t>Manche Menschen finden Kraft in einer Kerze, einem Gebet, einer Meditation oder einem persönlichen Ritual.</w:t>
        <w:br/>
        <w:br/>
        <w:t>💎 Edelsteine.</w:t>
        <w:br/>
        <w:br/>
        <w:t>Sie können für viele Menschen ein liebevoller Begleiter und eine persönliche Erinnerung an ihre innere Stärke sein.</w:t>
        <w:br/>
        <w:br/>
        <w:t>Und es gibt noch so viel mehr.</w:t>
        <w:br/>
        <w:br/>
        <w:t>Arthemis: 🥹</w:t>
        <w:br/>
        <w:br/>
        <w:t>Dann schützt also gar nicht nur der Stein…</w:t>
        <w:br/>
        <w:br/>
        <w:t>Bergkristall: 🤍</w:t>
        <w:br/>
        <w:br/>
        <w:t>Genau.</w:t>
        <w:br/>
        <w:br/>
        <w:t>Der Stein kann dich an deine eigene Kraft erinnern.</w:t>
        <w:br/>
        <w:br/>
        <w:t>Den Weg gehst aber immer du.</w:t>
        <w:br/>
        <w:br/>
        <w:t>Arthemis: ❤️</w:t>
        <w:br/>
        <w:br/>
        <w:t>Dann könnte jemand…</w:t>
        <w:br/>
        <w:br/>
        <w:t>…auch ohne einen einzigen Edelstein…</w:t>
        <w:br/>
        <w:br/>
        <w:t>…einen liebevollen Schutz für sich aufbauen?</w:t>
        <w:br/>
        <w:br/>
        <w:t>Bergkristall: 🤍</w:t>
        <w:br/>
        <w:br/>
        <w:t>Ja.</w:t>
        <w:br/>
        <w:br/>
        <w:t>Denn dein Herz.</w:t>
        <w:br/>
        <w:br/>
        <w:t>Deine innere Haltung.</w:t>
        <w:br/>
        <w:br/>
        <w:t>Deine Achtsamkeit.</w:t>
        <w:br/>
        <w:br/>
        <w:t>Und deine Entscheidungen…</w:t>
        <w:br/>
        <w:br/>
        <w:t>sind oft die stärksten Begleiter auf deinem Weg.</w:t>
        <w:br/>
        <w:br/>
        <w:t>Arthemis: 🤭</w:t>
        <w:br/>
        <w:br/>
        <w:t>Dann…</w:t>
        <w:br/>
        <w:br/>
        <w:t>lasse ich die Vitrine künftig lieber geschlossen…</w:t>
        <w:br/>
        <w:br/>
        <w:t>Bergkristall: 😂</w:t>
        <w:br/>
        <w:br/>
        <w:t>Das wäre mir tatsächlich sehr lieb.</w:t>
        <w:br/>
        <w:br/>
        <w:t>Arthemis: 😇</w:t>
        <w:br/>
        <w:br/>
        <w:t>Versprochen.</w:t>
        <w:br/>
        <w:br/>
        <w:t>Also…</w:t>
        <w:br/>
        <w:br/>
        <w:t>Zumindest…</w:t>
        <w:br/>
        <w:br/>
        <w:t>…bis morgen.</w:t>
        <w:br/>
        <w:br/>
        <w:t>Bergkristall: 😳</w:t>
        <w:br/>
        <w:br/>
        <w:t>Arthemis…</w:t>
        <w:br/>
        <w:br/>
        <w:t>Arthemis: 🤭🤭🤭</w:t>
        <w:br/>
        <w:br/>
        <w:t>War nur ein Scherz!!</w:t>
        <w:br/>
        <w:br/>
        <w:t>Oder…? 😇❤️</w:t>
        <w:br/>
        <w:br/>
        <w:t>🌿 Kleine Übung – Dein Schutz beginnt bei dir</w:t>
        <w:br/>
        <w:br/>
        <w:t>Setze dich für einen Moment bequem hin.</w:t>
        <w:br/>
        <w:br/>
        <w:t>Schließe deine Augen.</w:t>
        <w:br/>
        <w:br/>
        <w:t>Atme ruhig ein und aus.</w:t>
        <w:br/>
        <w:br/>
        <w:t>Stell dir vor, mit jedem Atemzug entsteht um dich ein warmes, goldenes Licht.</w:t>
        <w:br/>
        <w:br/>
        <w:t>Es fühlt sich ruhig, liebevoll und sicher an.</w:t>
        <w:br/>
        <w:br/>
        <w:t>Lege anschließend eine Hand auf dein Herz und sage dir:</w:t>
        <w:br/>
        <w:br/>
        <w:t>✨ „Ich bin in diesem Moment bei mir. Ich darf Grenzen setzen. Ich darf auf mich achten. Ich vertraue meiner inneren Kraft.“</w:t>
        <w:br/>
        <w:br/>
        <w:t>Bleibe noch einen Moment in diesem Gefühl.</w:t>
        <w:br/>
        <w:br/>
        <w:t>Denn der wichtigste Schutz ist oft nicht etwas, das wir im Außen finden – sondern das Vertrauen, das wir in uns selbst wachsen lassen. ❤️</w:t>
        <w:br/>
        <w:br/>
        <w:t>Was soll ich euch morgen beibringen ihr lieben Menschen?????❤️</w:t>
        <w:br/>
        <w:br/>
        <w:t>Euer Arthemis❤️</w:t>
      </w:r>
    </w:p>
    <w:sectPr w:rsidR="00FC693F" w:rsidRPr="0006063C" w:rsidSect="00034616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