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Fragebogen – Deinen menschlichen Ur-Archetypen erkennen</w:t>
      </w:r>
    </w:p>
    <w:p>
      <w:r>
        <w:rPr>
          <w:b w:val="0"/>
        </w:rPr>
        <w:t>Dieser Fragebogen hilft dir dabei, herauszufinden, welcher menschliche Ur-Archetyp aktuell am stärksten in dir wirkt. Beantworte die Fragen intuitiv und ohne lange nachzudenken. Am Ende kannst du deine Antworten auswerten und erkennen, welche Dynamik, Stärke und Lernaufgabe gerade besonders aktiv ist.</w:t>
      </w:r>
    </w:p>
    <w:p>
      <w:pPr>
        <w:pStyle w:val="Heading2"/>
      </w:pPr>
      <w:r>
        <w:t>Anleitung</w:t>
      </w:r>
    </w:p>
    <w:p>
      <w:pPr>
        <w:pStyle w:val="ListBullet"/>
      </w:pPr>
      <w:r>
        <w:t>Lies jede Aussage aufmerksam durch.</w:t>
      </w:r>
    </w:p>
    <w:p>
      <w:pPr>
        <w:pStyle w:val="ListBullet"/>
      </w:pPr>
      <w:r>
        <w:t>Notiere dir bei jeder Frage den Buchstaben deiner Antwort.</w:t>
      </w:r>
    </w:p>
    <w:p>
      <w:pPr>
        <w:pStyle w:val="ListBullet"/>
      </w:pPr>
      <w:r>
        <w:t>Am Ende zählst du zusammen, welcher Buchstabe am häufigsten vorkommt.</w:t>
      </w:r>
    </w:p>
    <w:p>
      <w:pPr>
        <w:pStyle w:val="ListBullet"/>
      </w:pPr>
      <w:r>
        <w:t>Der häufigste Buchstabe zeigt deinen aktuell dominanten Archetypen.</w:t>
      </w:r>
    </w:p>
    <w:p>
      <w:pPr>
        <w:pStyle w:val="Heading2"/>
      </w:pPr>
      <w:r>
        <w:t>Fragebogen</w:t>
      </w:r>
    </w:p>
    <w:p>
      <w:r>
        <w:rPr>
          <w:b/>
        </w:rPr>
        <w:t>1. Was treibt dich im Leben am stärksten an?</w:t>
      </w:r>
    </w:p>
    <w:p>
      <w:pPr>
        <w:pStyle w:val="ListBullet"/>
      </w:pPr>
      <w:r>
        <w:t>A) Verbindung und Nähe</w:t>
      </w:r>
    </w:p>
    <w:p>
      <w:pPr>
        <w:pStyle w:val="ListBullet"/>
      </w:pPr>
      <w:r>
        <w:t>B) Kontrolle und Stabilität</w:t>
      </w:r>
    </w:p>
    <w:p>
      <w:pPr>
        <w:pStyle w:val="ListBullet"/>
      </w:pPr>
      <w:r>
        <w:t>C) Freiheit und Eigenständigkeit</w:t>
      </w:r>
    </w:p>
    <w:p>
      <w:pPr>
        <w:pStyle w:val="ListBullet"/>
      </w:pPr>
      <w:r>
        <w:t>D) Erkenntnis und Wahrheit</w:t>
      </w:r>
    </w:p>
    <w:p>
      <w:r>
        <w:rPr>
          <w:b/>
        </w:rPr>
        <w:t>2. Wie reagierst du in Konflikten?</w:t>
      </w:r>
    </w:p>
    <w:p>
      <w:pPr>
        <w:pStyle w:val="ListBullet"/>
      </w:pPr>
      <w:r>
        <w:t>A) Ich versuche zu vermitteln</w:t>
      </w:r>
    </w:p>
    <w:p>
      <w:pPr>
        <w:pStyle w:val="ListBullet"/>
      </w:pPr>
      <w:r>
        <w:t>B) Ich übernehme die Führung</w:t>
      </w:r>
    </w:p>
    <w:p>
      <w:pPr>
        <w:pStyle w:val="ListBullet"/>
      </w:pPr>
      <w:r>
        <w:t>C) Ich ziehe mich zurück oder breche aus</w:t>
      </w:r>
    </w:p>
    <w:p>
      <w:pPr>
        <w:pStyle w:val="ListBullet"/>
      </w:pPr>
      <w:r>
        <w:t>D) Ich beobachte erst einmal</w:t>
      </w:r>
    </w:p>
    <w:p>
      <w:r>
        <w:rPr>
          <w:b/>
        </w:rPr>
        <w:t>3. Was verletzt dich am meisten?</w:t>
      </w:r>
    </w:p>
    <w:p>
      <w:pPr>
        <w:pStyle w:val="ListBullet"/>
      </w:pPr>
      <w:r>
        <w:t>A) Ablehnung</w:t>
      </w:r>
    </w:p>
    <w:p>
      <w:pPr>
        <w:pStyle w:val="ListBullet"/>
      </w:pPr>
      <w:r>
        <w:t>B) Kontrollverlust</w:t>
      </w:r>
    </w:p>
    <w:p>
      <w:pPr>
        <w:pStyle w:val="ListBullet"/>
      </w:pPr>
      <w:r>
        <w:t>C) Einengung</w:t>
      </w:r>
    </w:p>
    <w:p>
      <w:pPr>
        <w:pStyle w:val="ListBullet"/>
      </w:pPr>
      <w:r>
        <w:t>D) Missverständnisse oder Oberflächlichkeit</w:t>
      </w:r>
    </w:p>
    <w:p>
      <w:r>
        <w:rPr>
          <w:b/>
        </w:rPr>
        <w:t>4. Was brauchen Menschen oft von dir?</w:t>
      </w:r>
    </w:p>
    <w:p>
      <w:pPr>
        <w:pStyle w:val="ListBullet"/>
      </w:pPr>
      <w:r>
        <w:t>A) Verständnis und emotionale Nähe</w:t>
      </w:r>
    </w:p>
    <w:p>
      <w:pPr>
        <w:pStyle w:val="ListBullet"/>
      </w:pPr>
      <w:r>
        <w:t>B) Sicherheit und Orientierung</w:t>
      </w:r>
    </w:p>
    <w:p>
      <w:pPr>
        <w:pStyle w:val="ListBullet"/>
      </w:pPr>
      <w:r>
        <w:t>C) Mut zur Veränderung</w:t>
      </w:r>
    </w:p>
    <w:p>
      <w:pPr>
        <w:pStyle w:val="ListBullet"/>
      </w:pPr>
      <w:r>
        <w:t>D) Rat und Klarheit</w:t>
      </w:r>
    </w:p>
    <w:p>
      <w:r>
        <w:rPr>
          <w:b/>
        </w:rPr>
        <w:t>5. Wie wirkst du auf andere?</w:t>
      </w:r>
    </w:p>
    <w:p>
      <w:pPr>
        <w:pStyle w:val="ListBullet"/>
      </w:pPr>
      <w:r>
        <w:t>A) Warm und empathisch</w:t>
      </w:r>
    </w:p>
    <w:p>
      <w:pPr>
        <w:pStyle w:val="ListBullet"/>
      </w:pPr>
      <w:r>
        <w:t>B) Stark und präsent</w:t>
      </w:r>
    </w:p>
    <w:p>
      <w:pPr>
        <w:pStyle w:val="ListBullet"/>
      </w:pPr>
      <w:r>
        <w:t>C) Frei und unabhängig</w:t>
      </w:r>
    </w:p>
    <w:p>
      <w:pPr>
        <w:pStyle w:val="ListBullet"/>
      </w:pPr>
      <w:r>
        <w:t>D) Tiefgründig und ruhig</w:t>
      </w:r>
    </w:p>
    <w:p>
      <w:r>
        <w:rPr>
          <w:b/>
        </w:rPr>
        <w:t>6. Was fällt dir am schwersten?</w:t>
      </w:r>
    </w:p>
    <w:p>
      <w:pPr>
        <w:pStyle w:val="ListBullet"/>
      </w:pPr>
      <w:r>
        <w:t>A) Loslassen</w:t>
      </w:r>
    </w:p>
    <w:p>
      <w:pPr>
        <w:pStyle w:val="ListBullet"/>
      </w:pPr>
      <w:r>
        <w:t>B) Schwäche zeigen</w:t>
      </w:r>
    </w:p>
    <w:p>
      <w:pPr>
        <w:pStyle w:val="ListBullet"/>
      </w:pPr>
      <w:r>
        <w:t>C) Mich festzulegen</w:t>
      </w:r>
    </w:p>
    <w:p>
      <w:pPr>
        <w:pStyle w:val="ListBullet"/>
      </w:pPr>
      <w:r>
        <w:t>D) Gefühle klar auszudrücken</w:t>
      </w:r>
    </w:p>
    <w:p>
      <w:r>
        <w:rPr>
          <w:b/>
        </w:rPr>
        <w:t>7. Wovor schützt du dich unbewusst?</w:t>
      </w:r>
    </w:p>
    <w:p>
      <w:pPr>
        <w:pStyle w:val="ListBullet"/>
      </w:pPr>
      <w:r>
        <w:t>A) Verlassen zu werden</w:t>
      </w:r>
    </w:p>
    <w:p>
      <w:pPr>
        <w:pStyle w:val="ListBullet"/>
      </w:pPr>
      <w:r>
        <w:t>B) Machtlos zu sein</w:t>
      </w:r>
    </w:p>
    <w:p>
      <w:pPr>
        <w:pStyle w:val="ListBullet"/>
      </w:pPr>
      <w:r>
        <w:t>C) Vereinnahmt zu werden</w:t>
      </w:r>
    </w:p>
    <w:p>
      <w:pPr>
        <w:pStyle w:val="ListBullet"/>
      </w:pPr>
      <w:r>
        <w:t>D) Nicht verstanden zu werden</w:t>
      </w:r>
    </w:p>
    <w:p>
      <w:r>
        <w:rPr>
          <w:b/>
        </w:rPr>
        <w:t>8. Welche Rolle nimmst du oft ein?</w:t>
      </w:r>
    </w:p>
    <w:p>
      <w:pPr>
        <w:pStyle w:val="ListBullet"/>
      </w:pPr>
      <w:r>
        <w:t>A) Der emotionale Begleiter</w:t>
      </w:r>
    </w:p>
    <w:p>
      <w:pPr>
        <w:pStyle w:val="ListBullet"/>
      </w:pPr>
      <w:r>
        <w:t>B) Die starke Stütze</w:t>
      </w:r>
    </w:p>
    <w:p>
      <w:pPr>
        <w:pStyle w:val="ListBullet"/>
      </w:pPr>
      <w:r>
        <w:t>C) Der Freigeist</w:t>
      </w:r>
    </w:p>
    <w:p>
      <w:pPr>
        <w:pStyle w:val="ListBullet"/>
      </w:pPr>
      <w:r>
        <w:t>D) Der Beobachter</w:t>
      </w:r>
    </w:p>
    <w:p>
      <w:pPr>
        <w:pStyle w:val="Heading2"/>
      </w:pPr>
      <w:r>
        <w:t>Auswertung</w:t>
      </w:r>
    </w:p>
    <w:p>
      <w:r>
        <w:rPr>
          <w:b/>
        </w:rPr>
        <w:t>A – Der Liebende / Heiler</w:t>
      </w:r>
    </w:p>
    <w:p>
      <w:r>
        <w:t>Du bist stark mit Verbindung, Gefühl und Mitgefühl verbunden. Deine größte Kraft liegt im Herzen. In deiner Schattenseite neigst du jedoch dazu, dich anzupassen oder dich selbst in Beziehungen zu verlieren.</w:t>
      </w:r>
    </w:p>
    <w:p>
      <w:r>
        <w:rPr>
          <w:b/>
        </w:rPr>
        <w:t>B – Der Herrscher / Krieger</w:t>
      </w:r>
    </w:p>
    <w:p>
      <w:r>
        <w:t>Du trägst eine starke Führungs- und Schutzenergie in dir. Du willst Sicherheit schaffen und Verantwortung übernehmen. In deiner Schattenseite kannst du Kontrolle nutzen, um Verletzlichkeit zu vermeiden.</w:t>
      </w:r>
    </w:p>
    <w:p>
      <w:r>
        <w:rPr>
          <w:b/>
        </w:rPr>
        <w:t>C – Der Wanderer / Rebell</w:t>
      </w:r>
    </w:p>
    <w:p>
      <w:r>
        <w:t>Freiheit, Entwicklung und Eigenständigkeit sind zentrale Themen für dich. Du gehst ungern vorgegebene Wege. In deiner Schattenseite kann daraus Rückzug oder Bindungsangst entstehen.</w:t>
      </w:r>
    </w:p>
    <w:p>
      <w:r>
        <w:rPr>
          <w:b/>
        </w:rPr>
        <w:t>D – Der Weise / Seher</w:t>
      </w:r>
    </w:p>
    <w:p>
      <w:r>
        <w:t>Du blickst tief, erkennst Zusammenhänge und nimmst oft mehr wahr als andere. Deine Stärke liegt in Erkenntnis und Intuition. In deiner Schattenseite kannst du dich emotional zurückziehen oder zu viel analysieren.</w:t>
      </w:r>
    </w:p>
    <w:p>
      <w:pPr>
        <w:pStyle w:val="Heading2"/>
      </w:pPr>
      <w:r>
        <w:t>Hinweis</w:t>
      </w:r>
    </w:p>
    <w:p>
      <w:r>
        <w:t>Oft wirken mehrere Archetypen gleichzeitig in einem Menschen. Der dominante Archetyp zeigt jedoch meist die Energie, die aktuell den größten Einfluss auf deine Dynamiken, Beziehungen und Entwicklung hat.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